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B2" w:rsidRDefault="004E42B2" w:rsidP="004E42B2">
      <w:pPr>
        <w:spacing w:after="0" w:line="240" w:lineRule="auto"/>
        <w:rPr>
          <w:rFonts w:ascii="Times New Roman" w:eastAsia="Times New Roman" w:hAnsi="Times New Roman" w:cs="Times New Roman"/>
          <w:b/>
          <w:bCs/>
          <w:color w:val="000000"/>
          <w:spacing w:val="10"/>
          <w:sz w:val="24"/>
          <w:szCs w:val="24"/>
          <w:lang w:eastAsia="ru-RU"/>
        </w:rPr>
      </w:pPr>
    </w:p>
    <w:p w:rsidR="004E42B2" w:rsidRDefault="004E42B2" w:rsidP="004E42B2">
      <w:pPr>
        <w:pStyle w:val="a5"/>
        <w:jc w:val="center"/>
        <w:rPr>
          <w:rFonts w:ascii="Times New Roman" w:eastAsia="Times New Roman" w:hAnsi="Times New Roman"/>
          <w:b/>
          <w:sz w:val="28"/>
          <w:szCs w:val="28"/>
        </w:rPr>
      </w:pPr>
      <w:r w:rsidRPr="007933E7">
        <w:rPr>
          <w:rFonts w:ascii="Times New Roman" w:eastAsia="Times New Roman" w:hAnsi="Times New Roman"/>
          <w:b/>
          <w:sz w:val="28"/>
          <w:szCs w:val="28"/>
        </w:rPr>
        <w:t xml:space="preserve">Муниципальное  </w:t>
      </w:r>
      <w:r>
        <w:rPr>
          <w:rFonts w:ascii="Times New Roman" w:eastAsia="Times New Roman" w:hAnsi="Times New Roman"/>
          <w:b/>
          <w:sz w:val="28"/>
          <w:szCs w:val="28"/>
        </w:rPr>
        <w:t>казённое</w:t>
      </w:r>
      <w:r w:rsidRPr="007933E7">
        <w:rPr>
          <w:rFonts w:ascii="Times New Roman" w:eastAsia="Times New Roman" w:hAnsi="Times New Roman"/>
          <w:b/>
          <w:sz w:val="28"/>
          <w:szCs w:val="28"/>
        </w:rPr>
        <w:t xml:space="preserve"> общеобразовательное  учреждение</w:t>
      </w:r>
    </w:p>
    <w:p w:rsidR="004E42B2" w:rsidRPr="007933E7" w:rsidRDefault="004E42B2" w:rsidP="004E42B2">
      <w:pPr>
        <w:pStyle w:val="a5"/>
        <w:jc w:val="center"/>
        <w:rPr>
          <w:rFonts w:ascii="Times New Roman" w:eastAsia="Times New Roman" w:hAnsi="Times New Roman"/>
          <w:b/>
          <w:sz w:val="28"/>
          <w:szCs w:val="28"/>
        </w:rPr>
      </w:pPr>
      <w:r>
        <w:rPr>
          <w:rFonts w:ascii="Times New Roman" w:eastAsia="Times New Roman" w:hAnsi="Times New Roman"/>
          <w:b/>
          <w:sz w:val="28"/>
          <w:szCs w:val="28"/>
        </w:rPr>
        <w:t xml:space="preserve"> «Бага-Тугтунская</w:t>
      </w:r>
      <w:r w:rsidRPr="007933E7">
        <w:rPr>
          <w:rFonts w:ascii="Times New Roman" w:eastAsia="Times New Roman" w:hAnsi="Times New Roman"/>
          <w:b/>
          <w:sz w:val="28"/>
          <w:szCs w:val="28"/>
        </w:rPr>
        <w:t xml:space="preserve">  средняя общеобразовательная  школа»</w:t>
      </w:r>
    </w:p>
    <w:p w:rsidR="004E42B2" w:rsidRDefault="004E42B2" w:rsidP="004E42B2">
      <w:pPr>
        <w:spacing w:after="0" w:line="240" w:lineRule="auto"/>
        <w:jc w:val="center"/>
        <w:rPr>
          <w:rFonts w:ascii="Times New Roman" w:eastAsia="Calibri" w:hAnsi="Times New Roman" w:cs="Times New Roman"/>
          <w:color w:val="000000"/>
          <w:sz w:val="28"/>
          <w:szCs w:val="28"/>
        </w:rPr>
      </w:pPr>
    </w:p>
    <w:p w:rsidR="004E42B2" w:rsidRDefault="004E42B2" w:rsidP="004E42B2">
      <w:pPr>
        <w:spacing w:after="0" w:line="240" w:lineRule="auto"/>
        <w:jc w:val="center"/>
        <w:rPr>
          <w:rFonts w:ascii="Times New Roman" w:eastAsia="Calibri" w:hAnsi="Times New Roman" w:cs="Times New Roman"/>
          <w:color w:val="000000"/>
          <w:sz w:val="28"/>
          <w:szCs w:val="28"/>
        </w:rPr>
      </w:pPr>
    </w:p>
    <w:p w:rsidR="004E42B2" w:rsidRPr="004B748E" w:rsidRDefault="004E42B2" w:rsidP="004E42B2">
      <w:pPr>
        <w:spacing w:after="0" w:line="240" w:lineRule="auto"/>
        <w:jc w:val="center"/>
        <w:rPr>
          <w:rFonts w:ascii="Times New Roman" w:eastAsia="Calibri" w:hAnsi="Times New Roman" w:cs="Times New Roman"/>
          <w:color w:val="000000"/>
          <w:sz w:val="28"/>
          <w:szCs w:val="28"/>
        </w:rPr>
      </w:pPr>
    </w:p>
    <w:tbl>
      <w:tblPr>
        <w:tblW w:w="5000" w:type="pct"/>
        <w:tblInd w:w="60" w:type="dxa"/>
        <w:tblLayout w:type="fixed"/>
        <w:tblCellMar>
          <w:top w:w="60" w:type="dxa"/>
          <w:left w:w="60" w:type="dxa"/>
          <w:bottom w:w="60" w:type="dxa"/>
          <w:right w:w="60" w:type="dxa"/>
        </w:tblCellMar>
        <w:tblLook w:val="0000"/>
      </w:tblPr>
      <w:tblGrid>
        <w:gridCol w:w="5965"/>
        <w:gridCol w:w="4644"/>
      </w:tblGrid>
      <w:tr w:rsidR="004E42B2" w:rsidTr="001F656D">
        <w:tc>
          <w:tcPr>
            <w:tcW w:w="5048" w:type="dxa"/>
            <w:tcBorders>
              <w:top w:val="nil"/>
              <w:left w:val="nil"/>
              <w:bottom w:val="nil"/>
              <w:right w:val="nil"/>
            </w:tcBorders>
          </w:tcPr>
          <w:tbl>
            <w:tblPr>
              <w:tblW w:w="5885" w:type="dxa"/>
              <w:tblLayout w:type="fixed"/>
              <w:tblCellMar>
                <w:top w:w="30" w:type="dxa"/>
                <w:left w:w="30" w:type="dxa"/>
                <w:bottom w:w="30" w:type="dxa"/>
                <w:right w:w="30" w:type="dxa"/>
              </w:tblCellMar>
              <w:tblLook w:val="0000"/>
            </w:tblPr>
            <w:tblGrid>
              <w:gridCol w:w="3059"/>
              <w:gridCol w:w="2826"/>
            </w:tblGrid>
            <w:tr w:rsidR="004E42B2" w:rsidTr="001F656D">
              <w:tc>
                <w:tcPr>
                  <w:tcW w:w="3059" w:type="dxa"/>
                  <w:tcBorders>
                    <w:top w:val="nil"/>
                    <w:left w:val="nil"/>
                    <w:bottom w:val="nil"/>
                    <w:right w:val="nil"/>
                  </w:tcBorders>
                </w:tcPr>
                <w:p w:rsidR="004E42B2" w:rsidRDefault="004E42B2" w:rsidP="001F656D">
                  <w:pPr>
                    <w:pStyle w:val="ParagraphStyle"/>
                    <w:spacing w:line="264" w:lineRule="auto"/>
                    <w:rPr>
                      <w:rFonts w:ascii="Times New Roman" w:hAnsi="Times New Roman" w:cs="Times New Roman"/>
                    </w:rPr>
                  </w:pP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РАССМОТРЕНО</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 xml:space="preserve">на педагогическом совете школы </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протокол № 1 от 27.08.2021г.</w:t>
                  </w:r>
                </w:p>
                <w:p w:rsidR="004E42B2" w:rsidRDefault="004E42B2" w:rsidP="001F656D">
                  <w:pPr>
                    <w:pStyle w:val="ParagraphStyle"/>
                    <w:spacing w:line="264" w:lineRule="auto"/>
                    <w:rPr>
                      <w:rFonts w:ascii="Times New Roman" w:hAnsi="Times New Roman" w:cs="Times New Roman"/>
                    </w:rPr>
                  </w:pPr>
                </w:p>
              </w:tc>
              <w:tc>
                <w:tcPr>
                  <w:tcW w:w="2826" w:type="dxa"/>
                  <w:tcBorders>
                    <w:top w:val="nil"/>
                    <w:left w:val="nil"/>
                    <w:bottom w:val="nil"/>
                    <w:right w:val="nil"/>
                  </w:tcBorders>
                </w:tcPr>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 xml:space="preserve">                                     </w:t>
                  </w:r>
                </w:p>
                <w:p w:rsidR="004E42B2" w:rsidRDefault="004E42B2" w:rsidP="001F656D">
                  <w:pPr>
                    <w:pStyle w:val="ParagraphStyle"/>
                    <w:spacing w:line="264" w:lineRule="auto"/>
                    <w:rPr>
                      <w:rFonts w:ascii="Times New Roman" w:hAnsi="Times New Roman" w:cs="Times New Roman"/>
                    </w:rPr>
                  </w:pPr>
                </w:p>
              </w:tc>
            </w:tr>
          </w:tbl>
          <w:p w:rsidR="004E42B2" w:rsidRPr="0089109C" w:rsidRDefault="004E42B2" w:rsidP="001F656D">
            <w:pPr>
              <w:spacing w:after="150" w:line="240" w:lineRule="auto"/>
              <w:jc w:val="center"/>
              <w:rPr>
                <w:rFonts w:ascii="Arial" w:hAnsi="Arial" w:cs="Arial"/>
                <w:color w:val="2D2D2D"/>
                <w:spacing w:val="2"/>
                <w:sz w:val="21"/>
                <w:szCs w:val="21"/>
                <w:shd w:val="clear" w:color="auto" w:fill="FFFFFF"/>
              </w:rPr>
            </w:pP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СОГЛАСОВАНО с</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 xml:space="preserve">Советом школы </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протокол № 1 от 27.08.2021г.</w:t>
            </w:r>
          </w:p>
          <w:p w:rsidR="004E42B2" w:rsidRDefault="004E42B2" w:rsidP="001F656D">
            <w:pPr>
              <w:pStyle w:val="ParagraphStyle"/>
              <w:spacing w:line="264" w:lineRule="auto"/>
              <w:rPr>
                <w:rFonts w:ascii="Times New Roman" w:hAnsi="Times New Roman" w:cs="Times New Roman"/>
              </w:rPr>
            </w:pPr>
          </w:p>
          <w:p w:rsidR="004E42B2" w:rsidRDefault="004E42B2" w:rsidP="001F656D">
            <w:pPr>
              <w:pStyle w:val="ParagraphStyle"/>
              <w:spacing w:line="264" w:lineRule="auto"/>
              <w:rPr>
                <w:rFonts w:ascii="Times New Roman" w:hAnsi="Times New Roman" w:cs="Times New Roman"/>
              </w:rPr>
            </w:pPr>
          </w:p>
        </w:tc>
        <w:tc>
          <w:tcPr>
            <w:tcW w:w="3930" w:type="dxa"/>
            <w:tcBorders>
              <w:top w:val="nil"/>
              <w:left w:val="nil"/>
              <w:bottom w:val="nil"/>
              <w:right w:val="nil"/>
            </w:tcBorders>
          </w:tcPr>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УТВЕРЖДЕНО</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Директор МКОУ «Бага-Тугтунская СОШ»</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 xml:space="preserve">       _________________ Е.В.Манджиева приказ от  27.08.2021г. № 67</w:t>
            </w:r>
          </w:p>
          <w:p w:rsidR="004E42B2" w:rsidRDefault="004E42B2" w:rsidP="001F656D">
            <w:pPr>
              <w:pStyle w:val="ParagraphStyle"/>
              <w:spacing w:line="264" w:lineRule="auto"/>
              <w:rPr>
                <w:rFonts w:ascii="Times New Roman" w:hAnsi="Times New Roman" w:cs="Times New Roman"/>
              </w:rPr>
            </w:pP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 xml:space="preserve">СОГЛАСОВАНО с                                                                            </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Родительским комитетом</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rPr>
              <w:t>протокол № 1 от 27.08.2021г.</w:t>
            </w:r>
          </w:p>
          <w:p w:rsidR="004E42B2" w:rsidRDefault="004E42B2" w:rsidP="001F656D">
            <w:pPr>
              <w:pStyle w:val="ParagraphStyle"/>
              <w:spacing w:line="264" w:lineRule="auto"/>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05pt;margin-top:34.55pt;width:214.3pt;height:78.75pt;z-index:251660288" strokecolor="white [3212]">
                  <v:textbox style="mso-next-textbox:#_x0000_s1026">
                    <w:txbxContent>
                      <w:p w:rsidR="004E42B2" w:rsidRDefault="004E42B2" w:rsidP="004E42B2">
                        <w:pPr>
                          <w:pStyle w:val="ParagraphStyle"/>
                          <w:spacing w:line="264" w:lineRule="auto"/>
                          <w:rPr>
                            <w:rFonts w:ascii="Times New Roman" w:hAnsi="Times New Roman" w:cs="Times New Roman"/>
                          </w:rPr>
                        </w:pPr>
                        <w:r>
                          <w:rPr>
                            <w:rFonts w:ascii="Times New Roman" w:hAnsi="Times New Roman" w:cs="Times New Roman"/>
                          </w:rPr>
                          <w:t xml:space="preserve">СОГЛАСОВАНО с </w:t>
                        </w:r>
                      </w:p>
                      <w:p w:rsidR="004E42B2" w:rsidRDefault="004E42B2" w:rsidP="004E42B2">
                        <w:pPr>
                          <w:pStyle w:val="ParagraphStyle"/>
                          <w:spacing w:line="264" w:lineRule="auto"/>
                          <w:rPr>
                            <w:rFonts w:ascii="Times New Roman" w:hAnsi="Times New Roman" w:cs="Times New Roman"/>
                          </w:rPr>
                        </w:pPr>
                        <w:r>
                          <w:rPr>
                            <w:rFonts w:ascii="Times New Roman" w:hAnsi="Times New Roman" w:cs="Times New Roman"/>
                          </w:rPr>
                          <w:t>Советом обучающихся</w:t>
                        </w:r>
                      </w:p>
                      <w:p w:rsidR="004E42B2" w:rsidRDefault="004E42B2" w:rsidP="004E42B2">
                        <w:pPr>
                          <w:pStyle w:val="ParagraphStyle"/>
                          <w:spacing w:line="264" w:lineRule="auto"/>
                          <w:rPr>
                            <w:rFonts w:ascii="Times New Roman" w:hAnsi="Times New Roman" w:cs="Times New Roman"/>
                          </w:rPr>
                        </w:pPr>
                        <w:r>
                          <w:rPr>
                            <w:rFonts w:ascii="Times New Roman" w:hAnsi="Times New Roman" w:cs="Times New Roman"/>
                          </w:rPr>
                          <w:t>протокол № 1 от 27.08.2021г.</w:t>
                        </w:r>
                      </w:p>
                      <w:p w:rsidR="004E42B2" w:rsidRDefault="004E42B2" w:rsidP="004E42B2"/>
                    </w:txbxContent>
                  </v:textbox>
                </v:shape>
              </w:pict>
            </w:r>
          </w:p>
        </w:tc>
      </w:tr>
    </w:tbl>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Pr="000D61DF" w:rsidRDefault="004E42B2" w:rsidP="004E42B2">
      <w:pPr>
        <w:pStyle w:val="30"/>
      </w:pPr>
      <w:r w:rsidRPr="000D61DF">
        <w:t>ОСНОВНАЯ ОБРАЗОВАТЕЛЬНАЯ ПРОГРАММА</w:t>
      </w:r>
    </w:p>
    <w:p w:rsidR="004E42B2" w:rsidRPr="000D61DF" w:rsidRDefault="004E42B2" w:rsidP="004E42B2">
      <w:pPr>
        <w:pStyle w:val="30"/>
      </w:pPr>
      <w:r>
        <w:t>НАЧАЛЬНОГО</w:t>
      </w:r>
      <w:r w:rsidRPr="000D61DF">
        <w:t xml:space="preserve"> ОБЩЕГО ОБРАЗОВАНИЯ</w:t>
      </w:r>
    </w:p>
    <w:p w:rsidR="004E42B2" w:rsidRPr="005938C4" w:rsidRDefault="004E42B2" w:rsidP="004E42B2">
      <w:pPr>
        <w:pStyle w:val="70"/>
        <w:shd w:val="clear" w:color="auto" w:fill="auto"/>
        <w:spacing w:after="0"/>
        <w:rPr>
          <w:b w:val="0"/>
          <w:color w:val="000000"/>
          <w:sz w:val="32"/>
          <w:szCs w:val="32"/>
        </w:rPr>
      </w:pPr>
      <w:r w:rsidRPr="005938C4">
        <w:rPr>
          <w:b w:val="0"/>
          <w:color w:val="000000"/>
          <w:sz w:val="32"/>
          <w:szCs w:val="32"/>
        </w:rPr>
        <w:t xml:space="preserve">муниципального </w:t>
      </w:r>
      <w:r>
        <w:rPr>
          <w:b w:val="0"/>
          <w:color w:val="000000"/>
          <w:sz w:val="32"/>
          <w:szCs w:val="32"/>
        </w:rPr>
        <w:t>казён</w:t>
      </w:r>
      <w:r w:rsidRPr="005938C4">
        <w:rPr>
          <w:b w:val="0"/>
          <w:color w:val="000000"/>
          <w:sz w:val="32"/>
          <w:szCs w:val="32"/>
        </w:rPr>
        <w:t>ного общеобразовательного учреждения</w:t>
      </w:r>
    </w:p>
    <w:p w:rsidR="004E42B2" w:rsidRPr="005938C4" w:rsidRDefault="004E42B2" w:rsidP="004E42B2">
      <w:pPr>
        <w:pStyle w:val="70"/>
        <w:shd w:val="clear" w:color="auto" w:fill="auto"/>
        <w:spacing w:after="0"/>
        <w:rPr>
          <w:b w:val="0"/>
          <w:color w:val="000000"/>
          <w:sz w:val="32"/>
          <w:szCs w:val="32"/>
        </w:rPr>
      </w:pPr>
      <w:r>
        <w:rPr>
          <w:b w:val="0"/>
          <w:color w:val="000000"/>
          <w:sz w:val="32"/>
          <w:szCs w:val="32"/>
        </w:rPr>
        <w:t xml:space="preserve"> «Бага-Тугтун</w:t>
      </w:r>
      <w:r w:rsidRPr="005938C4">
        <w:rPr>
          <w:b w:val="0"/>
          <w:color w:val="000000"/>
          <w:sz w:val="32"/>
          <w:szCs w:val="32"/>
        </w:rPr>
        <w:t xml:space="preserve">ская средняя общеобразовательная школа» </w:t>
      </w:r>
    </w:p>
    <w:p w:rsidR="004E42B2" w:rsidRPr="005938C4" w:rsidRDefault="004E42B2" w:rsidP="004E42B2">
      <w:pPr>
        <w:pStyle w:val="70"/>
        <w:shd w:val="clear" w:color="auto" w:fill="auto"/>
        <w:spacing w:after="0"/>
        <w:rPr>
          <w:b w:val="0"/>
          <w:color w:val="000000"/>
          <w:sz w:val="32"/>
          <w:szCs w:val="32"/>
        </w:rPr>
      </w:pPr>
      <w:r>
        <w:rPr>
          <w:b w:val="0"/>
          <w:color w:val="000000"/>
          <w:sz w:val="32"/>
          <w:szCs w:val="32"/>
        </w:rPr>
        <w:t>на 2021</w:t>
      </w:r>
      <w:r w:rsidRPr="005938C4">
        <w:rPr>
          <w:b w:val="0"/>
          <w:color w:val="000000"/>
          <w:sz w:val="32"/>
          <w:szCs w:val="32"/>
        </w:rPr>
        <w:t>-20</w:t>
      </w:r>
      <w:r>
        <w:rPr>
          <w:b w:val="0"/>
          <w:color w:val="000000"/>
          <w:sz w:val="32"/>
          <w:szCs w:val="32"/>
        </w:rPr>
        <w:t>22</w:t>
      </w:r>
      <w:r w:rsidRPr="005938C4">
        <w:rPr>
          <w:b w:val="0"/>
          <w:color w:val="000000"/>
          <w:sz w:val="32"/>
          <w:szCs w:val="32"/>
        </w:rPr>
        <w:t>учебный год</w:t>
      </w: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jc w:val="left"/>
        <w:rPr>
          <w:color w:val="000000"/>
        </w:rPr>
      </w:pPr>
    </w:p>
    <w:p w:rsidR="004E42B2" w:rsidRDefault="004E42B2" w:rsidP="004E42B2">
      <w:pPr>
        <w:pStyle w:val="70"/>
        <w:shd w:val="clear" w:color="auto" w:fill="auto"/>
        <w:spacing w:after="0"/>
        <w:rPr>
          <w:color w:val="000000"/>
        </w:rPr>
      </w:pPr>
    </w:p>
    <w:p w:rsidR="004E42B2" w:rsidRPr="005938C4" w:rsidRDefault="004E42B2" w:rsidP="004E42B2">
      <w:pPr>
        <w:pStyle w:val="10"/>
      </w:pPr>
      <w:r>
        <w:t>с. Бага-Тугтун</w:t>
      </w: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4E42B2">
      <w:pPr>
        <w:spacing w:after="0" w:line="240" w:lineRule="auto"/>
        <w:rPr>
          <w:rFonts w:ascii="Times New Roman" w:eastAsia="Times New Roman" w:hAnsi="Times New Roman" w:cs="Times New Roman"/>
          <w:b/>
          <w:bCs/>
          <w:color w:val="000000"/>
          <w:spacing w:val="10"/>
          <w:sz w:val="24"/>
          <w:szCs w:val="24"/>
          <w:lang w:eastAsia="ru-RU"/>
        </w:rPr>
      </w:pPr>
    </w:p>
    <w:p w:rsidR="00AC516A" w:rsidRPr="002126F2" w:rsidRDefault="00AC516A" w:rsidP="002126F2">
      <w:pPr>
        <w:spacing w:after="0" w:line="240" w:lineRule="auto"/>
        <w:jc w:val="center"/>
        <w:rPr>
          <w:rFonts w:ascii="Times New Roman" w:eastAsia="Times New Roman" w:hAnsi="Times New Roman" w:cs="Times New Roman"/>
          <w:b/>
          <w:bCs/>
          <w:color w:val="000000"/>
          <w:spacing w:val="10"/>
          <w:sz w:val="24"/>
          <w:szCs w:val="24"/>
          <w:lang w:eastAsia="ru-RU"/>
        </w:rPr>
      </w:pPr>
      <w:r w:rsidRPr="002126F2">
        <w:rPr>
          <w:rFonts w:ascii="Times New Roman" w:eastAsia="Times New Roman" w:hAnsi="Times New Roman" w:cs="Times New Roman"/>
          <w:b/>
          <w:bCs/>
          <w:color w:val="000000"/>
          <w:spacing w:val="10"/>
          <w:sz w:val="24"/>
          <w:szCs w:val="24"/>
          <w:lang w:eastAsia="ru-RU"/>
        </w:rPr>
        <w:lastRenderedPageBreak/>
        <w:t>СОДЕРЖАНИЕ</w:t>
      </w:r>
    </w:p>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tblPr>
      <w:tblGrid>
        <w:gridCol w:w="864"/>
        <w:gridCol w:w="7027"/>
        <w:gridCol w:w="1877"/>
      </w:tblGrid>
      <w:tr w:rsidR="00AC516A" w:rsidRPr="002126F2">
        <w:trPr>
          <w:trHeight w:hRule="exact" w:val="81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 Целевой раздел</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Стр.</w:t>
            </w:r>
          </w:p>
        </w:tc>
      </w:tr>
      <w:tr w:rsidR="00AC516A" w:rsidRPr="002126F2">
        <w:trPr>
          <w:trHeight w:hRule="exact" w:val="322"/>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Пояснительная записка</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B1424" w:rsidP="00951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w:t>
            </w:r>
          </w:p>
        </w:tc>
      </w:tr>
      <w:tr w:rsidR="00AC516A" w:rsidRPr="002126F2">
        <w:trPr>
          <w:trHeight w:hRule="exact" w:val="33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40"/>
                <w:sz w:val="24"/>
                <w:szCs w:val="24"/>
                <w:lang w:eastAsia="ru-RU"/>
              </w:rPr>
              <w:t>1.1.1.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Целевые установки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3-4</w:t>
            </w:r>
          </w:p>
        </w:tc>
      </w:tr>
      <w:tr w:rsidR="00AC516A" w:rsidRPr="002126F2" w:rsidTr="00AB1424">
        <w:trPr>
          <w:trHeight w:hRule="exact" w:val="394"/>
        </w:trPr>
        <w:tc>
          <w:tcPr>
            <w:tcW w:w="864"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1.1.2.</w:t>
            </w:r>
          </w:p>
        </w:tc>
        <w:tc>
          <w:tcPr>
            <w:tcW w:w="7027" w:type="dxa"/>
            <w:tcBorders>
              <w:top w:val="single" w:sz="4" w:space="0" w:color="auto"/>
              <w:left w:val="single" w:sz="4" w:space="0" w:color="auto"/>
              <w:bottom w:val="single" w:sz="4" w:space="0" w:color="auto"/>
              <w:right w:val="nil"/>
            </w:tcBorders>
            <w:shd w:val="clear" w:color="auto" w:fill="FFFFFF"/>
          </w:tcPr>
          <w:p w:rsidR="00AC516A" w:rsidRDefault="00AC516A" w:rsidP="002126F2">
            <w:pPr>
              <w:spacing w:after="0" w:line="240" w:lineRule="auto"/>
              <w:rPr>
                <w:rFonts w:ascii="Times New Roman" w:eastAsia="Times New Roman" w:hAnsi="Times New Roman" w:cs="Times New Roman"/>
                <w:color w:val="000000"/>
                <w:spacing w:val="10"/>
                <w:sz w:val="24"/>
                <w:szCs w:val="24"/>
                <w:lang w:eastAsia="ru-RU"/>
              </w:rPr>
            </w:pPr>
            <w:r w:rsidRPr="002126F2">
              <w:rPr>
                <w:rFonts w:ascii="Times New Roman" w:eastAsia="Times New Roman" w:hAnsi="Times New Roman" w:cs="Times New Roman"/>
                <w:color w:val="000000"/>
                <w:spacing w:val="10"/>
                <w:sz w:val="24"/>
                <w:szCs w:val="24"/>
                <w:lang w:eastAsia="ru-RU"/>
              </w:rPr>
              <w:t>Краткая информация о школе</w:t>
            </w:r>
          </w:p>
          <w:p w:rsidR="00AB1424" w:rsidRDefault="00AB1424" w:rsidP="002126F2">
            <w:pPr>
              <w:spacing w:after="0" w:line="240" w:lineRule="auto"/>
              <w:rPr>
                <w:rFonts w:ascii="Times New Roman" w:eastAsia="Times New Roman" w:hAnsi="Times New Roman" w:cs="Times New Roman"/>
                <w:color w:val="000000"/>
                <w:spacing w:val="10"/>
                <w:sz w:val="24"/>
                <w:szCs w:val="24"/>
                <w:lang w:eastAsia="ru-RU"/>
              </w:rPr>
            </w:pPr>
          </w:p>
          <w:p w:rsidR="00AB1424" w:rsidRPr="002126F2" w:rsidRDefault="00AB1424" w:rsidP="002126F2">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w:t>
            </w:r>
          </w:p>
        </w:tc>
      </w:tr>
      <w:tr w:rsidR="00AB1424" w:rsidRPr="002126F2" w:rsidTr="00AB1424">
        <w:trPr>
          <w:trHeight w:hRule="exact" w:val="263"/>
        </w:trPr>
        <w:tc>
          <w:tcPr>
            <w:tcW w:w="864" w:type="dxa"/>
            <w:tcBorders>
              <w:top w:val="single" w:sz="4" w:space="0" w:color="auto"/>
              <w:left w:val="single" w:sz="4" w:space="0" w:color="auto"/>
              <w:bottom w:val="nil"/>
              <w:right w:val="nil"/>
            </w:tcBorders>
            <w:shd w:val="clear" w:color="auto" w:fill="FFFFFF"/>
          </w:tcPr>
          <w:p w:rsidR="00AB1424" w:rsidRPr="002126F2" w:rsidRDefault="00AB1424" w:rsidP="002126F2">
            <w:pPr>
              <w:spacing w:after="0" w:line="240" w:lineRule="auto"/>
              <w:jc w:val="center"/>
              <w:rPr>
                <w:rFonts w:ascii="Times New Roman" w:eastAsia="Times New Roman" w:hAnsi="Times New Roman" w:cs="Times New Roman"/>
                <w:color w:val="000000"/>
                <w:spacing w:val="10"/>
                <w:sz w:val="24"/>
                <w:szCs w:val="24"/>
                <w:lang w:eastAsia="ru-RU"/>
              </w:rPr>
            </w:pPr>
          </w:p>
        </w:tc>
        <w:tc>
          <w:tcPr>
            <w:tcW w:w="7027" w:type="dxa"/>
            <w:tcBorders>
              <w:top w:val="single" w:sz="4" w:space="0" w:color="auto"/>
              <w:left w:val="single" w:sz="4" w:space="0" w:color="auto"/>
              <w:bottom w:val="nil"/>
              <w:right w:val="nil"/>
            </w:tcBorders>
            <w:shd w:val="clear" w:color="auto" w:fill="FFFFFF"/>
          </w:tcPr>
          <w:p w:rsidR="00AB1424" w:rsidRPr="002126F2" w:rsidRDefault="00AB1424" w:rsidP="002126F2">
            <w:pPr>
              <w:spacing w:after="0" w:line="240" w:lineRule="auto"/>
              <w:rPr>
                <w:rFonts w:ascii="Times New Roman" w:eastAsia="Times New Roman" w:hAnsi="Times New Roman" w:cs="Times New Roman"/>
                <w:color w:val="000000"/>
                <w:spacing w:val="10"/>
                <w:sz w:val="24"/>
                <w:szCs w:val="24"/>
                <w:lang w:eastAsia="ru-RU"/>
              </w:rPr>
            </w:pPr>
          </w:p>
        </w:tc>
        <w:tc>
          <w:tcPr>
            <w:tcW w:w="1877" w:type="dxa"/>
            <w:tcBorders>
              <w:top w:val="single" w:sz="4" w:space="0" w:color="auto"/>
              <w:left w:val="single" w:sz="4" w:space="0" w:color="auto"/>
              <w:bottom w:val="nil"/>
              <w:right w:val="single" w:sz="4" w:space="0" w:color="auto"/>
            </w:tcBorders>
            <w:shd w:val="clear" w:color="auto" w:fill="FFFFFF"/>
          </w:tcPr>
          <w:p w:rsidR="00AB1424" w:rsidRPr="002126F2" w:rsidRDefault="00AB1424" w:rsidP="002126F2">
            <w:pPr>
              <w:spacing w:after="0" w:line="240" w:lineRule="auto"/>
              <w:jc w:val="center"/>
              <w:rPr>
                <w:rFonts w:ascii="Times New Roman" w:eastAsia="Times New Roman" w:hAnsi="Times New Roman" w:cs="Times New Roman"/>
                <w:color w:val="000000"/>
                <w:spacing w:val="10"/>
                <w:sz w:val="24"/>
                <w:szCs w:val="24"/>
                <w:lang w:eastAsia="ru-RU"/>
              </w:rPr>
            </w:pPr>
          </w:p>
        </w:tc>
      </w:tr>
      <w:tr w:rsidR="00AC516A" w:rsidRPr="002126F2">
        <w:trPr>
          <w:trHeight w:hRule="exact" w:val="840"/>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Планируемые результаты освоения обучающимися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1.2.1.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Личностные результаты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w:t>
            </w:r>
          </w:p>
        </w:tc>
      </w:tr>
      <w:tr w:rsidR="00AC516A" w:rsidRPr="002126F2">
        <w:trPr>
          <w:trHeight w:hRule="exact" w:val="57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1.2.2.</w:t>
            </w:r>
          </w:p>
        </w:tc>
        <w:tc>
          <w:tcPr>
            <w:tcW w:w="7027" w:type="dxa"/>
            <w:tcBorders>
              <w:top w:val="single" w:sz="4" w:space="0" w:color="auto"/>
              <w:left w:val="single" w:sz="4" w:space="0" w:color="auto"/>
              <w:bottom w:val="nil"/>
              <w:right w:val="nil"/>
            </w:tcBorders>
            <w:shd w:val="clear" w:color="auto" w:fill="FFFFFF"/>
          </w:tcPr>
          <w:p w:rsidR="00AC516A" w:rsidRPr="002126F2" w:rsidRDefault="00BA7D9D"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Мет</w:t>
            </w:r>
            <w:r w:rsidR="00AC516A" w:rsidRPr="002126F2">
              <w:rPr>
                <w:rFonts w:ascii="Times New Roman" w:eastAsia="Times New Roman" w:hAnsi="Times New Roman" w:cs="Times New Roman"/>
                <w:color w:val="000000"/>
                <w:spacing w:val="10"/>
                <w:sz w:val="24"/>
                <w:szCs w:val="24"/>
                <w:lang w:eastAsia="ru-RU"/>
              </w:rPr>
              <w:t>апредметные результаты освоения основной образовательной программы</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w:t>
            </w: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1.2.3.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Предметные результаты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6</w:t>
            </w:r>
          </w:p>
        </w:tc>
      </w:tr>
      <w:tr w:rsidR="00AC516A" w:rsidRPr="002126F2">
        <w:trPr>
          <w:trHeight w:hRule="exact" w:val="65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r>
      <w:tr w:rsidR="00AC516A" w:rsidRPr="002126F2">
        <w:trPr>
          <w:trHeight w:hRule="exact" w:val="979"/>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1.4.</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379"/>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Особенности системы оценки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22</w:t>
            </w:r>
          </w:p>
        </w:tc>
      </w:tr>
      <w:tr w:rsidR="00AC516A" w:rsidRPr="002126F2">
        <w:trPr>
          <w:trHeight w:hRule="exact" w:val="374"/>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Оценка личностных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22</w:t>
            </w:r>
          </w:p>
        </w:tc>
      </w:tr>
      <w:tr w:rsidR="00AC516A" w:rsidRPr="002126F2">
        <w:trPr>
          <w:trHeight w:hRule="exact" w:val="374"/>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Оценка метапредметных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23</w:t>
            </w:r>
          </w:p>
        </w:tc>
      </w:tr>
      <w:tr w:rsidR="00AC516A" w:rsidRPr="002126F2">
        <w:trPr>
          <w:trHeight w:hRule="exact" w:val="374"/>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1.4.4.</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Оценка достижения предметных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23</w:t>
            </w:r>
          </w:p>
        </w:tc>
      </w:tr>
      <w:tr w:rsidR="00AC516A" w:rsidRPr="002126F2">
        <w:trPr>
          <w:trHeight w:hRule="exact" w:val="29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1.4.5.</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Формы контроля и учета достижений обучающихся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24</w:t>
            </w:r>
          </w:p>
        </w:tc>
      </w:tr>
      <w:tr w:rsidR="00AC516A" w:rsidRPr="002126F2">
        <w:trPr>
          <w:trHeight w:hRule="exact" w:val="845"/>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1.4.6.</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Уровни оценки достижения планируемых результатов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25</w:t>
            </w: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1.4.7.</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Итоговая оценка выпускника и ее использование при переходе от начального к основному общему образованию</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25</w:t>
            </w:r>
          </w:p>
        </w:tc>
      </w:tr>
      <w:tr w:rsidR="00AC516A" w:rsidRPr="002126F2">
        <w:trPr>
          <w:trHeight w:hRule="exact" w:val="75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2. Содержательный раздел</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формирования универсальных учебных действий у обучающихся на ступени НОО.</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27</w:t>
            </w:r>
          </w:p>
        </w:tc>
      </w:tr>
      <w:tr w:rsidR="00AC516A" w:rsidRPr="002126F2">
        <w:trPr>
          <w:trHeight w:hRule="exact" w:val="57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Программы отдельных учебных предметов, курсов и курсов внеурочной деятельности.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30</w:t>
            </w:r>
          </w:p>
        </w:tc>
      </w:tr>
      <w:tr w:rsidR="00AC516A" w:rsidRPr="002126F2">
        <w:trPr>
          <w:trHeight w:hRule="exact" w:val="64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духовно-нравственного развития, воспитания обучающихся на ступени НОО.</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31</w:t>
            </w: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2.4</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формирования экологической культуры, здорового и безопасного образа жизни.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36</w:t>
            </w:r>
          </w:p>
        </w:tc>
      </w:tr>
      <w:tr w:rsidR="00AC516A" w:rsidRPr="002126F2">
        <w:trPr>
          <w:trHeight w:hRule="exact" w:val="33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2.5.</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коррекционной работы</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39</w:t>
            </w:r>
          </w:p>
        </w:tc>
      </w:tr>
      <w:tr w:rsidR="00AC516A" w:rsidRPr="002126F2">
        <w:trPr>
          <w:trHeight w:hRule="exact" w:val="806"/>
        </w:trPr>
        <w:tc>
          <w:tcPr>
            <w:tcW w:w="864"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c>
          <w:tcPr>
            <w:tcW w:w="7027"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3. Организационный раздел</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bl>
    <w:p w:rsidR="00AC516A" w:rsidRPr="002126F2" w:rsidRDefault="00AC516A" w:rsidP="002126F2">
      <w:pPr>
        <w:spacing w:after="0" w:line="240" w:lineRule="auto"/>
        <w:rPr>
          <w:rFonts w:ascii="Times New Roman" w:eastAsia="Times New Roman" w:hAnsi="Times New Roman" w:cs="Times New Roman"/>
          <w:sz w:val="24"/>
          <w:szCs w:val="24"/>
          <w:lang w:eastAsia="ru-RU"/>
        </w:rPr>
      </w:pPr>
    </w:p>
    <w:p w:rsidR="00485C1F" w:rsidRPr="002126F2" w:rsidRDefault="00485C1F" w:rsidP="002126F2">
      <w:pPr>
        <w:spacing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845"/>
        <w:gridCol w:w="7027"/>
        <w:gridCol w:w="1858"/>
      </w:tblGrid>
      <w:tr w:rsidR="00AC516A" w:rsidRPr="002126F2">
        <w:trPr>
          <w:trHeight w:hRule="exact" w:val="893"/>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lastRenderedPageBreak/>
              <w:t>3.1.1.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447A3D">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 xml:space="preserve">Учебный план для начальной школы, реализующей ФГОС НОО </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43</w:t>
            </w:r>
          </w:p>
        </w:tc>
      </w:tr>
      <w:tr w:rsidR="00AC516A" w:rsidRPr="002126F2">
        <w:trPr>
          <w:trHeight w:hRule="exact" w:val="835"/>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3.1.2.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447A3D">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Пояснител</w:t>
            </w:r>
            <w:r w:rsidR="00EB1B8F">
              <w:rPr>
                <w:rFonts w:ascii="Times New Roman" w:eastAsia="Times New Roman" w:hAnsi="Times New Roman" w:cs="Times New Roman"/>
                <w:color w:val="000000"/>
                <w:spacing w:val="10"/>
                <w:sz w:val="24"/>
                <w:szCs w:val="24"/>
                <w:lang w:eastAsia="ru-RU"/>
              </w:rPr>
              <w:t>ьная записка к Учебному плану МК</w:t>
            </w:r>
            <w:r w:rsidRPr="002126F2">
              <w:rPr>
                <w:rFonts w:ascii="Times New Roman" w:eastAsia="Times New Roman" w:hAnsi="Times New Roman" w:cs="Times New Roman"/>
                <w:color w:val="000000"/>
                <w:spacing w:val="10"/>
                <w:sz w:val="24"/>
                <w:szCs w:val="24"/>
                <w:lang w:eastAsia="ru-RU"/>
              </w:rPr>
              <w:t xml:space="preserve">ОУ </w:t>
            </w:r>
            <w:r w:rsidR="007F2F2D" w:rsidRPr="002126F2">
              <w:rPr>
                <w:rFonts w:ascii="Times New Roman" w:eastAsia="Times New Roman" w:hAnsi="Times New Roman" w:cs="Times New Roman"/>
                <w:color w:val="000000"/>
                <w:spacing w:val="10"/>
                <w:sz w:val="24"/>
                <w:szCs w:val="24"/>
                <w:lang w:eastAsia="ru-RU"/>
              </w:rPr>
              <w:t>«</w:t>
            </w:r>
            <w:r w:rsidR="00447A3D">
              <w:rPr>
                <w:rFonts w:ascii="Times New Roman" w:eastAsia="Times New Roman" w:hAnsi="Times New Roman" w:cs="Times New Roman"/>
                <w:color w:val="000000"/>
                <w:spacing w:val="10"/>
                <w:sz w:val="24"/>
                <w:szCs w:val="24"/>
                <w:lang w:eastAsia="ru-RU"/>
              </w:rPr>
              <w:t>Бага-Тугтунская СОШ»</w:t>
            </w:r>
            <w:r w:rsidRPr="002126F2">
              <w:rPr>
                <w:rFonts w:ascii="Times New Roman" w:eastAsia="Times New Roman" w:hAnsi="Times New Roman" w:cs="Times New Roman"/>
                <w:color w:val="000000"/>
                <w:spacing w:val="10"/>
                <w:sz w:val="24"/>
                <w:szCs w:val="24"/>
                <w:lang w:eastAsia="ru-RU"/>
              </w:rPr>
              <w:t>, реализующей ФГОС НОО</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44</w:t>
            </w:r>
          </w:p>
        </w:tc>
      </w:tr>
      <w:tr w:rsidR="00AC516A" w:rsidRPr="002126F2">
        <w:trPr>
          <w:trHeight w:hRule="exact" w:val="533"/>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3.1.3.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Система учебников</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47</w:t>
            </w:r>
          </w:p>
        </w:tc>
      </w:tr>
      <w:tr w:rsidR="00AC516A" w:rsidRPr="002126F2" w:rsidTr="00EB1B8F">
        <w:trPr>
          <w:trHeight w:hRule="exact" w:val="712"/>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3.2.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Организация внеурочной деятельности в начальной школе.</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312"/>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3.2.1.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Внеурочная деятельность школьников (направления)</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48</w:t>
            </w:r>
          </w:p>
        </w:tc>
      </w:tr>
      <w:tr w:rsidR="00AC516A" w:rsidRPr="002126F2">
        <w:trPr>
          <w:trHeight w:hRule="exact" w:val="835"/>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3.2.2.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447A3D">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 xml:space="preserve">План внеурочной деятельности начальной школы </w:t>
            </w:r>
            <w:r w:rsidR="00447A3D">
              <w:rPr>
                <w:rFonts w:ascii="Times New Roman" w:eastAsia="Times New Roman" w:hAnsi="Times New Roman" w:cs="Times New Roman"/>
                <w:color w:val="000000"/>
                <w:spacing w:val="10"/>
                <w:sz w:val="24"/>
                <w:szCs w:val="24"/>
                <w:lang w:eastAsia="ru-RU"/>
              </w:rPr>
              <w:t>МК</w:t>
            </w:r>
            <w:r w:rsidR="00447A3D" w:rsidRPr="002126F2">
              <w:rPr>
                <w:rFonts w:ascii="Times New Roman" w:eastAsia="Times New Roman" w:hAnsi="Times New Roman" w:cs="Times New Roman"/>
                <w:color w:val="000000"/>
                <w:spacing w:val="10"/>
                <w:sz w:val="24"/>
                <w:szCs w:val="24"/>
                <w:lang w:eastAsia="ru-RU"/>
              </w:rPr>
              <w:t>ОУ «</w:t>
            </w:r>
            <w:r w:rsidR="00447A3D">
              <w:rPr>
                <w:rFonts w:ascii="Times New Roman" w:eastAsia="Times New Roman" w:hAnsi="Times New Roman" w:cs="Times New Roman"/>
                <w:color w:val="000000"/>
                <w:spacing w:val="10"/>
                <w:sz w:val="24"/>
                <w:szCs w:val="24"/>
                <w:lang w:eastAsia="ru-RU"/>
              </w:rPr>
              <w:t>Бага-Тугтунская СОШ»</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51</w:t>
            </w:r>
          </w:p>
        </w:tc>
      </w:tr>
      <w:tr w:rsidR="00AC516A" w:rsidRPr="002126F2">
        <w:trPr>
          <w:trHeight w:hRule="exact" w:val="312"/>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3.2.3.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Формы организации внеурочной деятельности</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51</w:t>
            </w:r>
          </w:p>
        </w:tc>
      </w:tr>
      <w:tr w:rsidR="00AC516A" w:rsidRPr="002126F2">
        <w:trPr>
          <w:trHeight w:hRule="exact" w:val="595"/>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3.3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Система условий реализации ООП в соответствии с требованиями ФГОС</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293"/>
        </w:trPr>
        <w:tc>
          <w:tcPr>
            <w:tcW w:w="845" w:type="dxa"/>
            <w:tcBorders>
              <w:top w:val="single" w:sz="4" w:space="0" w:color="auto"/>
              <w:left w:val="single" w:sz="4" w:space="0" w:color="auto"/>
              <w:bottom w:val="nil"/>
              <w:right w:val="nil"/>
            </w:tcBorders>
            <w:shd w:val="clear" w:color="auto" w:fill="FFFFFF"/>
          </w:tcPr>
          <w:p w:rsidR="00AC516A" w:rsidRPr="002126F2" w:rsidRDefault="00BA7D9D"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z w:val="24"/>
                <w:szCs w:val="24"/>
                <w:lang w:eastAsia="ru-RU"/>
              </w:rPr>
              <w:t>3.3.1.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Пояснительная записка</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52</w:t>
            </w:r>
          </w:p>
        </w:tc>
      </w:tr>
      <w:tr w:rsidR="00AC516A" w:rsidRPr="002126F2">
        <w:trPr>
          <w:trHeight w:hRule="exact" w:val="840"/>
        </w:trPr>
        <w:tc>
          <w:tcPr>
            <w:tcW w:w="845" w:type="dxa"/>
            <w:tcBorders>
              <w:top w:val="single" w:sz="4" w:space="0" w:color="auto"/>
              <w:left w:val="single" w:sz="4" w:space="0" w:color="auto"/>
              <w:bottom w:val="nil"/>
              <w:right w:val="nil"/>
            </w:tcBorders>
            <w:shd w:val="clear" w:color="auto" w:fill="FFFFFF"/>
          </w:tcPr>
          <w:p w:rsidR="00BA7D9D" w:rsidRPr="002126F2" w:rsidRDefault="00BA7D9D" w:rsidP="002126F2">
            <w:pPr>
              <w:spacing w:after="0" w:line="240" w:lineRule="auto"/>
              <w:rPr>
                <w:rFonts w:ascii="Times New Roman" w:eastAsia="Times New Roman" w:hAnsi="Times New Roman" w:cs="Times New Roman"/>
                <w:color w:val="000000"/>
                <w:spacing w:val="10"/>
                <w:sz w:val="24"/>
                <w:szCs w:val="24"/>
                <w:lang w:eastAsia="ru-RU"/>
              </w:rPr>
            </w:pPr>
          </w:p>
          <w:p w:rsidR="00AC516A" w:rsidRPr="002126F2" w:rsidRDefault="00BA7D9D"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3.3.2</w:t>
            </w:r>
            <w:r w:rsidR="00AC516A" w:rsidRPr="002126F2">
              <w:rPr>
                <w:rFonts w:ascii="Times New Roman" w:eastAsia="Times New Roman" w:hAnsi="Times New Roman" w:cs="Times New Roman"/>
                <w:color w:val="000000"/>
                <w:spacing w:val="10"/>
                <w:sz w:val="24"/>
                <w:szCs w:val="24"/>
                <w:lang w:eastAsia="ru-RU"/>
              </w:rPr>
              <w:t>.</w:t>
            </w:r>
          </w:p>
        </w:tc>
        <w:tc>
          <w:tcPr>
            <w:tcW w:w="7027" w:type="dxa"/>
            <w:tcBorders>
              <w:top w:val="single" w:sz="4" w:space="0" w:color="auto"/>
              <w:left w:val="single" w:sz="4" w:space="0" w:color="auto"/>
              <w:bottom w:val="nil"/>
              <w:right w:val="nil"/>
            </w:tcBorders>
            <w:shd w:val="clear" w:color="auto" w:fill="FFFFFF"/>
          </w:tcPr>
          <w:p w:rsidR="00BA7D9D" w:rsidRPr="002126F2" w:rsidRDefault="00AC516A" w:rsidP="002126F2">
            <w:pPr>
              <w:spacing w:after="0" w:line="240" w:lineRule="auto"/>
              <w:rPr>
                <w:rFonts w:ascii="Times New Roman" w:eastAsia="Times New Roman" w:hAnsi="Times New Roman" w:cs="Times New Roman"/>
                <w:color w:val="000000"/>
                <w:spacing w:val="10"/>
                <w:sz w:val="24"/>
                <w:szCs w:val="24"/>
                <w:lang w:eastAsia="ru-RU"/>
              </w:rPr>
            </w:pPr>
            <w:r w:rsidRPr="002126F2">
              <w:rPr>
                <w:rFonts w:ascii="Times New Roman" w:eastAsia="Times New Roman" w:hAnsi="Times New Roman" w:cs="Times New Roman"/>
                <w:color w:val="000000"/>
                <w:spacing w:val="10"/>
                <w:sz w:val="24"/>
                <w:szCs w:val="24"/>
                <w:lang w:eastAsia="ru-RU"/>
              </w:rPr>
              <w:t>Структура образовательной среды: сетевое взаимодействие</w:t>
            </w:r>
            <w:r w:rsidR="00447A3D">
              <w:rPr>
                <w:rFonts w:ascii="Times New Roman" w:eastAsia="Times New Roman" w:hAnsi="Times New Roman" w:cs="Times New Roman"/>
                <w:color w:val="000000"/>
                <w:spacing w:val="10"/>
                <w:sz w:val="24"/>
                <w:szCs w:val="24"/>
                <w:lang w:eastAsia="ru-RU"/>
              </w:rPr>
              <w:t xml:space="preserve"> МК</w:t>
            </w:r>
            <w:r w:rsidR="00447A3D" w:rsidRPr="002126F2">
              <w:rPr>
                <w:rFonts w:ascii="Times New Roman" w:eastAsia="Times New Roman" w:hAnsi="Times New Roman" w:cs="Times New Roman"/>
                <w:color w:val="000000"/>
                <w:spacing w:val="10"/>
                <w:sz w:val="24"/>
                <w:szCs w:val="24"/>
                <w:lang w:eastAsia="ru-RU"/>
              </w:rPr>
              <w:t>ОУ «</w:t>
            </w:r>
            <w:r w:rsidR="00447A3D">
              <w:rPr>
                <w:rFonts w:ascii="Times New Roman" w:eastAsia="Times New Roman" w:hAnsi="Times New Roman" w:cs="Times New Roman"/>
                <w:color w:val="000000"/>
                <w:spacing w:val="10"/>
                <w:sz w:val="24"/>
                <w:szCs w:val="24"/>
                <w:lang w:eastAsia="ru-RU"/>
              </w:rPr>
              <w:t>Бага-Тугтунская СОШ»</w:t>
            </w:r>
            <w:r w:rsidRPr="002126F2">
              <w:rPr>
                <w:rFonts w:ascii="Times New Roman" w:eastAsia="Times New Roman" w:hAnsi="Times New Roman" w:cs="Times New Roman"/>
                <w:color w:val="000000"/>
                <w:spacing w:val="10"/>
                <w:sz w:val="24"/>
                <w:szCs w:val="24"/>
                <w:lang w:eastAsia="ru-RU"/>
              </w:rPr>
              <w:t xml:space="preserve"> </w:t>
            </w:r>
            <w:r w:rsidR="00BA7D9D" w:rsidRPr="002126F2">
              <w:rPr>
                <w:rFonts w:ascii="Times New Roman" w:eastAsia="Times New Roman" w:hAnsi="Times New Roman" w:cs="Times New Roman"/>
                <w:color w:val="000000"/>
                <w:spacing w:val="10"/>
                <w:sz w:val="24"/>
                <w:szCs w:val="24"/>
                <w:lang w:eastAsia="ru-RU"/>
              </w:rPr>
              <w:t>с со</w:t>
            </w:r>
            <w:r w:rsidRPr="002126F2">
              <w:rPr>
                <w:rFonts w:ascii="Times New Roman" w:eastAsia="Times New Roman" w:hAnsi="Times New Roman" w:cs="Times New Roman"/>
                <w:color w:val="000000"/>
                <w:spacing w:val="10"/>
                <w:sz w:val="24"/>
                <w:szCs w:val="24"/>
                <w:lang w:eastAsia="ru-RU"/>
              </w:rPr>
              <w:t>ц</w:t>
            </w:r>
            <w:r w:rsidR="00BA7D9D" w:rsidRPr="002126F2">
              <w:rPr>
                <w:rFonts w:ascii="Times New Roman" w:eastAsia="Times New Roman" w:hAnsi="Times New Roman" w:cs="Times New Roman"/>
                <w:color w:val="000000"/>
                <w:spacing w:val="10"/>
                <w:sz w:val="24"/>
                <w:szCs w:val="24"/>
                <w:lang w:eastAsia="ru-RU"/>
              </w:rPr>
              <w:t>иальным</w:t>
            </w:r>
            <w:r w:rsidRPr="002126F2">
              <w:rPr>
                <w:rFonts w:ascii="Times New Roman" w:eastAsia="Times New Roman" w:hAnsi="Times New Roman" w:cs="Times New Roman"/>
                <w:color w:val="000000"/>
                <w:spacing w:val="10"/>
                <w:sz w:val="24"/>
                <w:szCs w:val="24"/>
                <w:lang w:eastAsia="ru-RU"/>
              </w:rPr>
              <w:t>и</w:t>
            </w:r>
          </w:p>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 xml:space="preserve"> п</w:t>
            </w:r>
            <w:r w:rsidR="00BA7D9D" w:rsidRPr="002126F2">
              <w:rPr>
                <w:rFonts w:ascii="Times New Roman" w:eastAsia="Times New Roman" w:hAnsi="Times New Roman" w:cs="Times New Roman"/>
                <w:color w:val="000000"/>
                <w:spacing w:val="10"/>
                <w:sz w:val="24"/>
                <w:szCs w:val="24"/>
                <w:lang w:eastAsia="ru-RU"/>
              </w:rPr>
              <w:t>артнерам</w:t>
            </w:r>
            <w:r w:rsidRPr="002126F2">
              <w:rPr>
                <w:rFonts w:ascii="Times New Roman" w:eastAsia="Times New Roman" w:hAnsi="Times New Roman" w:cs="Times New Roman"/>
                <w:color w:val="000000"/>
                <w:spacing w:val="10"/>
                <w:sz w:val="24"/>
                <w:szCs w:val="24"/>
                <w:lang w:eastAsia="ru-RU"/>
              </w:rPr>
              <w:t>и.</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54</w:t>
            </w:r>
          </w:p>
        </w:tc>
      </w:tr>
      <w:tr w:rsidR="00AC516A" w:rsidRPr="002126F2">
        <w:trPr>
          <w:trHeight w:hRule="exact" w:val="898"/>
        </w:trPr>
        <w:tc>
          <w:tcPr>
            <w:tcW w:w="845" w:type="dxa"/>
            <w:tcBorders>
              <w:top w:val="single" w:sz="4" w:space="0" w:color="auto"/>
              <w:left w:val="single" w:sz="4" w:space="0" w:color="auto"/>
              <w:bottom w:val="single" w:sz="4" w:space="0" w:color="auto"/>
              <w:right w:val="nil"/>
            </w:tcBorders>
            <w:shd w:val="clear" w:color="auto" w:fill="FFFFFF"/>
          </w:tcPr>
          <w:p w:rsidR="00BA7D9D" w:rsidRPr="002126F2" w:rsidRDefault="00BA7D9D" w:rsidP="002126F2">
            <w:pPr>
              <w:spacing w:after="0" w:line="240" w:lineRule="auto"/>
              <w:jc w:val="center"/>
              <w:rPr>
                <w:rFonts w:ascii="Times New Roman" w:eastAsia="Times New Roman" w:hAnsi="Times New Roman" w:cs="Times New Roman"/>
                <w:color w:val="000000"/>
                <w:spacing w:val="10"/>
                <w:sz w:val="24"/>
                <w:szCs w:val="24"/>
                <w:lang w:eastAsia="ru-RU"/>
              </w:rPr>
            </w:pPr>
          </w:p>
          <w:p w:rsidR="00AC516A" w:rsidRPr="002126F2" w:rsidRDefault="00BA7D9D"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3.3.3</w:t>
            </w:r>
            <w:r w:rsidR="00AC516A" w:rsidRPr="002126F2">
              <w:rPr>
                <w:rFonts w:ascii="Times New Roman" w:eastAsia="Times New Roman" w:hAnsi="Times New Roman" w:cs="Times New Roman"/>
                <w:color w:val="000000"/>
                <w:spacing w:val="10"/>
                <w:sz w:val="24"/>
                <w:szCs w:val="24"/>
                <w:lang w:eastAsia="ru-RU"/>
              </w:rPr>
              <w:t>.</w:t>
            </w:r>
          </w:p>
        </w:tc>
        <w:tc>
          <w:tcPr>
            <w:tcW w:w="7027"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План контроля за состоянием системы условий реализации основной образовательной программы в соответствии с требованиями ФГОС</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55</w:t>
            </w:r>
          </w:p>
        </w:tc>
      </w:tr>
    </w:tbl>
    <w:p w:rsidR="00AC516A" w:rsidRPr="002126F2" w:rsidRDefault="00AC516A" w:rsidP="002126F2">
      <w:pPr>
        <w:spacing w:after="0" w:line="240" w:lineRule="auto"/>
        <w:rPr>
          <w:rFonts w:ascii="Times New Roman" w:eastAsia="Times New Roman" w:hAnsi="Times New Roman" w:cs="Times New Roman"/>
          <w:sz w:val="24"/>
          <w:szCs w:val="24"/>
          <w:lang w:eastAsia="ru-RU"/>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BA7D9D" w:rsidRPr="002126F2" w:rsidRDefault="00BA7D9D" w:rsidP="002126F2">
      <w:pPr>
        <w:spacing w:line="240" w:lineRule="auto"/>
        <w:rPr>
          <w:rFonts w:ascii="Times New Roman" w:hAnsi="Times New Roman" w:cs="Times New Roman"/>
          <w:sz w:val="24"/>
          <w:szCs w:val="24"/>
        </w:rPr>
      </w:pPr>
    </w:p>
    <w:p w:rsidR="00BA7D9D" w:rsidRPr="002126F2" w:rsidRDefault="00BA7D9D" w:rsidP="002126F2">
      <w:pPr>
        <w:spacing w:line="240" w:lineRule="auto"/>
        <w:rPr>
          <w:rFonts w:ascii="Times New Roman" w:hAnsi="Times New Roman" w:cs="Times New Roman"/>
          <w:sz w:val="24"/>
          <w:szCs w:val="24"/>
        </w:rPr>
      </w:pPr>
    </w:p>
    <w:p w:rsidR="00BA7D9D" w:rsidRPr="002126F2" w:rsidRDefault="00BA7D9D"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F848D0" w:rsidRPr="005E7393" w:rsidRDefault="00F848D0"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 ЦЕЛЕВОЙ РАЗДЕЛ</w:t>
      </w:r>
    </w:p>
    <w:p w:rsidR="00F848D0" w:rsidRDefault="00F848D0"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1.1. ПОЯСНИТЕЛЬНАЯ ЗАПИСКА</w:t>
      </w:r>
    </w:p>
    <w:p w:rsidR="005E7393" w:rsidRPr="005E7393" w:rsidRDefault="005E7393" w:rsidP="002126F2">
      <w:pPr>
        <w:spacing w:after="0" w:line="240" w:lineRule="auto"/>
        <w:jc w:val="center"/>
        <w:rPr>
          <w:rFonts w:ascii="Times New Roman" w:eastAsia="Times New Roman" w:hAnsi="Times New Roman" w:cs="Times New Roman"/>
          <w:sz w:val="28"/>
          <w:szCs w:val="28"/>
          <w:lang w:eastAsia="ru-RU"/>
        </w:rPr>
      </w:pP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Основная образовательная программа начального общего образования </w:t>
      </w:r>
      <w:r w:rsidR="00447A3D" w:rsidRPr="005E7393">
        <w:rPr>
          <w:rFonts w:ascii="Times New Roman" w:eastAsia="Times New Roman" w:hAnsi="Times New Roman" w:cs="Times New Roman"/>
          <w:color w:val="000000"/>
          <w:spacing w:val="10"/>
          <w:sz w:val="28"/>
          <w:szCs w:val="28"/>
          <w:lang w:eastAsia="ru-RU"/>
        </w:rPr>
        <w:t>МКОУ «Бага-Тугтунская СОШ»</w:t>
      </w:r>
      <w:r w:rsidR="007F2F2D"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color w:val="000000"/>
          <w:sz w:val="28"/>
          <w:szCs w:val="28"/>
          <w:lang w:eastAsia="ru-RU"/>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 6 » октября 2009 г. № 373) и Концепцией Образовательной системы «Школа России».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Внесены изменения в соответствии с ФГОС НОО (приказ Минобрнауки РФ от 22.09.2011 № 2357)</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эффективным УМК.</w:t>
      </w:r>
    </w:p>
    <w:p w:rsidR="00F848D0" w:rsidRPr="005E7393" w:rsidRDefault="007F2F2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Н</w:t>
      </w:r>
      <w:r w:rsidR="00F848D0" w:rsidRPr="005E7393">
        <w:rPr>
          <w:rFonts w:ascii="Times New Roman" w:eastAsia="Times New Roman" w:hAnsi="Times New Roman" w:cs="Times New Roman"/>
          <w:color w:val="000000"/>
          <w:sz w:val="28"/>
          <w:szCs w:val="28"/>
          <w:lang w:eastAsia="ru-RU"/>
        </w:rPr>
        <w:t>аша школа планирует работу по учебно-методическому комплексу (УМК) «Школа России», так как этот УМК:</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позволяет достичь высоких результатов, соответствующих задачам современного образования;</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сочетает лучшие традиции российского образования и проверенные практиками образовательного процесса инновации;</w:t>
      </w:r>
    </w:p>
    <w:p w:rsidR="00F848D0" w:rsidRPr="005E7393" w:rsidRDefault="0071451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-постоянно обновляющийся, наиболее востребованный</w:t>
      </w:r>
      <w:r w:rsidR="00F848D0" w:rsidRPr="005E7393">
        <w:rPr>
          <w:rFonts w:ascii="Times New Roman" w:eastAsia="Times New Roman" w:hAnsi="Times New Roman" w:cs="Times New Roman"/>
          <w:color w:val="000000"/>
          <w:sz w:val="28"/>
          <w:szCs w:val="28"/>
          <w:lang w:eastAsia="ru-RU"/>
        </w:rPr>
        <w:t xml:space="preserve"> в России и понятен учителю.</w:t>
      </w:r>
    </w:p>
    <w:p w:rsidR="00BA7D9D" w:rsidRPr="005E7393" w:rsidRDefault="00BA7D9D" w:rsidP="002126F2">
      <w:pPr>
        <w:spacing w:after="0" w:line="240" w:lineRule="auto"/>
        <w:rPr>
          <w:rFonts w:ascii="Times New Roman" w:eastAsia="Times New Roman" w:hAnsi="Times New Roman" w:cs="Times New Roman"/>
          <w:b/>
          <w:bCs/>
          <w:color w:val="000000"/>
          <w:spacing w:val="10"/>
          <w:sz w:val="28"/>
          <w:szCs w:val="28"/>
          <w:lang w:eastAsia="ru-RU"/>
        </w:rPr>
      </w:pPr>
    </w:p>
    <w:p w:rsidR="00F848D0" w:rsidRPr="005E7393" w:rsidRDefault="00F848D0" w:rsidP="002126F2">
      <w:pPr>
        <w:pStyle w:val="a3"/>
        <w:numPr>
          <w:ilvl w:val="2"/>
          <w:numId w:val="6"/>
        </w:numPr>
        <w:spacing w:after="0" w:line="240" w:lineRule="auto"/>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Целевые установки.</w:t>
      </w:r>
    </w:p>
    <w:p w:rsidR="00BA7D9D" w:rsidRPr="005E7393" w:rsidRDefault="00BA7D9D" w:rsidP="002126F2">
      <w:pPr>
        <w:pStyle w:val="a3"/>
        <w:spacing w:after="0" w:line="240" w:lineRule="auto"/>
        <w:rPr>
          <w:rFonts w:ascii="Times New Roman" w:eastAsia="Times New Roman" w:hAnsi="Times New Roman" w:cs="Times New Roman"/>
          <w:sz w:val="28"/>
          <w:szCs w:val="28"/>
          <w:lang w:eastAsia="ru-RU"/>
        </w:rPr>
      </w:pPr>
    </w:p>
    <w:p w:rsidR="00F848D0" w:rsidRPr="005E7393" w:rsidRDefault="00F848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УМК «Школа России»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Ведущей целевой установкой УМК «Школа России» </w:t>
      </w:r>
      <w:r w:rsidRPr="005E7393">
        <w:rPr>
          <w:rFonts w:ascii="Times New Roman" w:eastAsia="Times New Roman" w:hAnsi="Times New Roman" w:cs="Times New Roman"/>
          <w:color w:val="000000"/>
          <w:sz w:val="28"/>
          <w:szCs w:val="28"/>
          <w:lang w:eastAsia="ru-RU"/>
        </w:rPr>
        <w:t>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Ведущие задачи, способствующие реализации целевой установки УМК «Школа России»: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Создание условий для организации учебной деятельности, развития познавательных</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процессов, творческих способностей, эмоциональной сферы младшего школьника.</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Развитие и укрепление интереса к познанию самого себя и окружающего мира.</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Воспитание любви к своему городу (селу), к своей семье, к своей Родине, к её природе,</w:t>
      </w:r>
    </w:p>
    <w:p w:rsidR="00F848D0" w:rsidRPr="005E7393" w:rsidRDefault="00BA7D9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истории, </w:t>
      </w:r>
      <w:r w:rsidR="00F848D0" w:rsidRPr="005E7393">
        <w:rPr>
          <w:rFonts w:ascii="Times New Roman" w:eastAsia="Times New Roman" w:hAnsi="Times New Roman" w:cs="Times New Roman"/>
          <w:color w:val="000000"/>
          <w:sz w:val="28"/>
          <w:szCs w:val="28"/>
          <w:lang w:eastAsia="ru-RU"/>
        </w:rPr>
        <w:t>культуре.</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Формирование опыта этически и экологически обоснованного поведения в природной</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и социальной среде.</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lastRenderedPageBreak/>
        <w:t>Формирование ценностного отношения к человеку, к природе, к миру, к знаниям.</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Основные средства реализации ведущей целевой установки УМК «Школа</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России»: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Значительный воспитательный потенциал.</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Системно выстроенный потенциал для включения младших школьников в учебную деятельность.</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Возможности для дифференцированного и личностно - ориентированного образования школьников.</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Преобладание проблемно - поискового методов обучения.</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Практическая направленность содержания материала с опорой на социальный опыт ученика.</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Творческие, проектные задания, учебные диалоги.</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Возможности для моделирования изучаемых объектов и явлений окружающего мира.</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Возможности для разнообразия организационных форм обучения, в том числе с использованием электронных ресурсов.</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Целевая установка УМК «Школа России», ее ведущие задачи соотносятся с современным национальным воспитательным идеалом, сформированным в Концепции духовно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сформулированными в ФГОС.</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Современный национальный воспитательный идеал.</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 укоренённый в духовных и культурных традициях многонационального народа Российской Федерации.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Программы опираются на развивающую парадигму, представленную в виде основополагающих принципов:</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деятельности.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целостного представления о мире.</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преемственности.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дифференциации и индивидуализации обучения.</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творчества.</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психологической комфортности.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вариативности.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Перечисленные дидактические принципы необходимы для реализации современных целей образования.</w:t>
      </w:r>
    </w:p>
    <w:p w:rsidR="00BA7D9D" w:rsidRPr="005E7393" w:rsidRDefault="00BA7D9D"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F848D0" w:rsidRPr="002126F2" w:rsidRDefault="00F848D0" w:rsidP="002126F2">
      <w:pPr>
        <w:spacing w:after="0" w:line="240" w:lineRule="auto"/>
        <w:jc w:val="both"/>
        <w:rPr>
          <w:rFonts w:ascii="Times New Roman" w:eastAsia="Times New Roman" w:hAnsi="Times New Roman" w:cs="Times New Roman"/>
          <w:sz w:val="24"/>
          <w:szCs w:val="24"/>
          <w:lang w:eastAsia="ru-RU"/>
        </w:rPr>
      </w:pPr>
    </w:p>
    <w:p w:rsidR="00F848D0" w:rsidRPr="005E7393" w:rsidRDefault="00F848D0"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1.2. ПЛАНИРУЕМЫЕ РЕЗУЛЬТАТЫ ОСВОЕНИЯ ОБУЧАЮЩИМИСЯ ОСНОВНОЙ ОБРАЗОВАТЕЛЬНОЙ ПРОГРАММЫ НАЧАЛЬНОГО ОБЩЕГО ОБРАЗОВАНИЯ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К числу планируемых результатов освоения основной образовательной программы относятся: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 результаты - готовность и способность обучающихся</w:t>
      </w:r>
      <w:r w:rsidR="00886492" w:rsidRPr="005E7393">
        <w:rPr>
          <w:rFonts w:ascii="Times New Roman" w:eastAsia="Times New Roman" w:hAnsi="Times New Roman" w:cs="Times New Roman"/>
          <w:color w:val="000000"/>
          <w:spacing w:val="10"/>
          <w:sz w:val="28"/>
          <w:szCs w:val="28"/>
          <w:lang w:eastAsia="ru-RU"/>
        </w:rPr>
        <w:t xml:space="preserve"> к саморазвитию, сформированност</w:t>
      </w:r>
      <w:r w:rsidRPr="005E7393">
        <w:rPr>
          <w:rFonts w:ascii="Times New Roman" w:eastAsia="Times New Roman" w:hAnsi="Times New Roman" w:cs="Times New Roman"/>
          <w:color w:val="000000"/>
          <w:spacing w:val="10"/>
          <w:sz w:val="28"/>
          <w:szCs w:val="28"/>
          <w:lang w:eastAsia="ru-RU"/>
        </w:rPr>
        <w:t>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Метапредметные результаты освоенные обучающимися универсальные учебные действия (познавательные, регулятивные и коммуникативные).</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848D0" w:rsidRPr="005E7393" w:rsidRDefault="00F848D0"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1.2.1.Личностные результаты освоения основной образовательной программы начального общего образования </w:t>
      </w:r>
      <w:r w:rsidRPr="005E7393">
        <w:rPr>
          <w:rFonts w:ascii="Times New Roman" w:eastAsia="Times New Roman" w:hAnsi="Times New Roman" w:cs="Times New Roman"/>
          <w:color w:val="000000"/>
          <w:spacing w:val="10"/>
          <w:sz w:val="28"/>
          <w:szCs w:val="28"/>
          <w:lang w:eastAsia="ru-RU"/>
        </w:rPr>
        <w:t>отражают:</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уважительного отношения к иному мнению, истории и культуре других народов;</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овладение начальными навыками адаптации в динамично изменяющемся и развивающемся мире;</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эстетических потребностей, ценностей и чувств;</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w:t>
      </w:r>
      <w:r w:rsidRPr="005E7393">
        <w:rPr>
          <w:rFonts w:ascii="Times New Roman" w:eastAsia="Times New Roman" w:hAnsi="Times New Roman" w:cs="Times New Roman"/>
          <w:color w:val="000000"/>
          <w:spacing w:val="10"/>
          <w:sz w:val="28"/>
          <w:szCs w:val="28"/>
          <w:lang w:eastAsia="ru-RU"/>
        </w:rPr>
        <w:tab/>
        <w:t>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848D0" w:rsidRPr="005E7393" w:rsidRDefault="00AB142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w:t>
      </w:r>
      <w:r w:rsidR="00F848D0" w:rsidRPr="005E7393">
        <w:rPr>
          <w:rFonts w:ascii="Times New Roman" w:eastAsia="Times New Roman" w:hAnsi="Times New Roman" w:cs="Times New Roman"/>
          <w:b/>
          <w:bCs/>
          <w:color w:val="000000"/>
          <w:spacing w:val="10"/>
          <w:sz w:val="28"/>
          <w:szCs w:val="28"/>
          <w:lang w:eastAsia="ru-RU"/>
        </w:rPr>
        <w:t>.</w:t>
      </w:r>
      <w:r w:rsidRPr="005E7393">
        <w:rPr>
          <w:rFonts w:ascii="Times New Roman" w:eastAsia="Times New Roman" w:hAnsi="Times New Roman" w:cs="Times New Roman"/>
          <w:b/>
          <w:bCs/>
          <w:color w:val="000000"/>
          <w:spacing w:val="10"/>
          <w:sz w:val="28"/>
          <w:szCs w:val="28"/>
          <w:lang w:eastAsia="ru-RU"/>
        </w:rPr>
        <w:t>2</w:t>
      </w:r>
      <w:r w:rsidR="00F848D0" w:rsidRPr="005E7393">
        <w:rPr>
          <w:rFonts w:ascii="Times New Roman" w:eastAsia="Times New Roman" w:hAnsi="Times New Roman" w:cs="Times New Roman"/>
          <w:b/>
          <w:bCs/>
          <w:color w:val="000000"/>
          <w:spacing w:val="10"/>
          <w:sz w:val="28"/>
          <w:szCs w:val="28"/>
          <w:lang w:eastAsia="ru-RU"/>
        </w:rPr>
        <w:t xml:space="preserve">.2.Метапредметные результаты освоения основной </w:t>
      </w:r>
      <w:r w:rsidR="00F848D0" w:rsidRPr="005E7393">
        <w:rPr>
          <w:rFonts w:ascii="Times New Roman" w:eastAsia="Times New Roman" w:hAnsi="Times New Roman" w:cs="Times New Roman"/>
          <w:b/>
          <w:color w:val="000000"/>
          <w:spacing w:val="10"/>
          <w:sz w:val="28"/>
          <w:szCs w:val="28"/>
          <w:lang w:eastAsia="ru-RU"/>
        </w:rPr>
        <w:t>образовательной</w:t>
      </w:r>
      <w:r w:rsidR="00A7245B" w:rsidRPr="005E7393">
        <w:rPr>
          <w:rFonts w:ascii="Times New Roman" w:eastAsia="Times New Roman" w:hAnsi="Times New Roman" w:cs="Times New Roman"/>
          <w:b/>
          <w:color w:val="000000"/>
          <w:spacing w:val="10"/>
          <w:sz w:val="28"/>
          <w:szCs w:val="28"/>
          <w:lang w:eastAsia="ru-RU"/>
        </w:rPr>
        <w:t xml:space="preserve"> </w:t>
      </w:r>
      <w:r w:rsidR="00F848D0" w:rsidRPr="005E7393">
        <w:rPr>
          <w:rFonts w:ascii="Times New Roman" w:eastAsia="Times New Roman" w:hAnsi="Times New Roman" w:cs="Times New Roman"/>
          <w:b/>
          <w:bCs/>
          <w:color w:val="000000"/>
          <w:spacing w:val="10"/>
          <w:sz w:val="28"/>
          <w:szCs w:val="28"/>
          <w:lang w:eastAsia="ru-RU"/>
        </w:rPr>
        <w:t xml:space="preserve">программы начального общего образования </w:t>
      </w:r>
      <w:r w:rsidR="00F848D0" w:rsidRPr="005E7393">
        <w:rPr>
          <w:rFonts w:ascii="Times New Roman" w:eastAsia="Times New Roman" w:hAnsi="Times New Roman" w:cs="Times New Roman"/>
          <w:color w:val="000000"/>
          <w:spacing w:val="10"/>
          <w:sz w:val="28"/>
          <w:szCs w:val="28"/>
          <w:lang w:eastAsia="ru-RU"/>
        </w:rPr>
        <w:t>отражают:</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Совладение способностью принимать и сохранять цели и задачи учебной</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деятельности, поиска средств её осуществления;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2)освоение способов решения проблем творческого и поискового характера;</w:t>
      </w:r>
    </w:p>
    <w:p w:rsidR="00F848D0" w:rsidRPr="005E7393" w:rsidRDefault="007771B3"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3) </w:t>
      </w:r>
      <w:r w:rsidR="00F848D0" w:rsidRPr="005E7393">
        <w:rPr>
          <w:rFonts w:ascii="Times New Roman" w:eastAsia="Times New Roman" w:hAnsi="Times New Roman" w:cs="Times New Roman"/>
          <w:color w:val="000000"/>
          <w:spacing w:val="10"/>
          <w:sz w:val="28"/>
          <w:szCs w:val="28"/>
          <w:lang w:eastAsia="ru-RU"/>
        </w:rPr>
        <w:t>формирование уме</w:t>
      </w:r>
      <w:r w:rsidRPr="005E7393">
        <w:rPr>
          <w:rFonts w:ascii="Times New Roman" w:eastAsia="Times New Roman" w:hAnsi="Times New Roman" w:cs="Times New Roman"/>
          <w:color w:val="000000"/>
          <w:spacing w:val="10"/>
          <w:sz w:val="28"/>
          <w:szCs w:val="28"/>
          <w:lang w:eastAsia="ru-RU"/>
        </w:rPr>
        <w:t>н</w:t>
      </w:r>
      <w:r w:rsidR="00F848D0" w:rsidRPr="005E7393">
        <w:rPr>
          <w:rFonts w:ascii="Times New Roman" w:eastAsia="Times New Roman" w:hAnsi="Times New Roman" w:cs="Times New Roman"/>
          <w:color w:val="000000"/>
          <w:spacing w:val="10"/>
          <w:sz w:val="28"/>
          <w:szCs w:val="28"/>
          <w:lang w:eastAsia="ru-RU"/>
        </w:rPr>
        <w:t>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48D0" w:rsidRPr="005E7393" w:rsidRDefault="007771B3"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4) </w:t>
      </w:r>
      <w:r w:rsidR="00F848D0" w:rsidRPr="005E7393">
        <w:rPr>
          <w:rFonts w:ascii="Times New Roman" w:eastAsia="Times New Roman" w:hAnsi="Times New Roman" w:cs="Times New Roman"/>
          <w:color w:val="000000"/>
          <w:spacing w:val="10"/>
          <w:sz w:val="28"/>
          <w:szCs w:val="28"/>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5) </w:t>
      </w:r>
      <w:r w:rsidR="00F848D0" w:rsidRPr="005E7393">
        <w:rPr>
          <w:rFonts w:ascii="Times New Roman" w:eastAsia="Times New Roman" w:hAnsi="Times New Roman" w:cs="Times New Roman"/>
          <w:color w:val="000000"/>
          <w:spacing w:val="10"/>
          <w:sz w:val="28"/>
          <w:szCs w:val="28"/>
          <w:lang w:eastAsia="ru-RU"/>
        </w:rPr>
        <w:t>освоение</w:t>
      </w:r>
      <w:r w:rsidR="00F848D0" w:rsidRPr="005E7393">
        <w:rPr>
          <w:rFonts w:ascii="Times New Roman" w:eastAsia="Times New Roman" w:hAnsi="Times New Roman" w:cs="Times New Roman"/>
          <w:color w:val="000000"/>
          <w:spacing w:val="10"/>
          <w:sz w:val="28"/>
          <w:szCs w:val="28"/>
          <w:lang w:eastAsia="ru-RU"/>
        </w:rPr>
        <w:tab/>
        <w:t>начальных форм познавательной и личностной рефлексии;</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6)</w:t>
      </w:r>
      <w:r w:rsidR="00F848D0" w:rsidRPr="005E7393">
        <w:rPr>
          <w:rFonts w:ascii="Times New Roman" w:eastAsia="Times New Roman" w:hAnsi="Times New Roman" w:cs="Times New Roman"/>
          <w:color w:val="000000"/>
          <w:spacing w:val="10"/>
          <w:sz w:val="28"/>
          <w:szCs w:val="28"/>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7)</w:t>
      </w:r>
      <w:r w:rsidR="00F848D0" w:rsidRPr="005E7393">
        <w:rPr>
          <w:rFonts w:ascii="Times New Roman" w:eastAsia="Times New Roman" w:hAnsi="Times New Roman" w:cs="Times New Roman"/>
          <w:color w:val="000000"/>
          <w:spacing w:val="10"/>
          <w:sz w:val="28"/>
          <w:szCs w:val="28"/>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задач;</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8)</w:t>
      </w:r>
      <w:r w:rsidR="00F848D0" w:rsidRPr="005E7393">
        <w:rPr>
          <w:rFonts w:ascii="Times New Roman" w:eastAsia="Times New Roman" w:hAnsi="Times New Roman" w:cs="Times New Roman"/>
          <w:color w:val="000000"/>
          <w:spacing w:val="10"/>
          <w:sz w:val="28"/>
          <w:szCs w:val="28"/>
          <w:lang w:eastAsia="ru-RU"/>
        </w:rPr>
        <w:t>использование различных способов поиска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видео- и графическим сопровождением; соблюдать нормы информационной избирательности, этики и этикета;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9)</w:t>
      </w:r>
      <w:r w:rsidR="00F848D0" w:rsidRPr="005E7393">
        <w:rPr>
          <w:rFonts w:ascii="Times New Roman" w:eastAsia="Times New Roman" w:hAnsi="Times New Roman" w:cs="Times New Roman"/>
          <w:color w:val="000000"/>
          <w:spacing w:val="10"/>
          <w:sz w:val="28"/>
          <w:szCs w:val="2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10)</w:t>
      </w:r>
      <w:r w:rsidR="00F848D0" w:rsidRPr="005E7393">
        <w:rPr>
          <w:rFonts w:ascii="Times New Roman" w:eastAsia="Times New Roman" w:hAnsi="Times New Roman" w:cs="Times New Roman"/>
          <w:color w:val="000000"/>
          <w:spacing w:val="10"/>
          <w:sz w:val="28"/>
          <w:szCs w:val="28"/>
          <w:lang w:eastAsia="ru-RU"/>
        </w:rPr>
        <w:t>овладение логическими действиями сравнения, анализа, синтеза, обобщения, классификации по родовидовым признакам, установление аналогий и причинно - следственных связей, построение рассуждений, отнесение к известным понятиям;</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11)</w:t>
      </w:r>
      <w:r w:rsidR="00F848D0" w:rsidRPr="005E7393">
        <w:rPr>
          <w:rFonts w:ascii="Times New Roman" w:eastAsia="Times New Roman" w:hAnsi="Times New Roman" w:cs="Times New Roman"/>
          <w:color w:val="000000"/>
          <w:spacing w:val="10"/>
          <w:sz w:val="28"/>
          <w:szCs w:val="28"/>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12)</w:t>
      </w:r>
      <w:r w:rsidR="00F848D0" w:rsidRPr="005E7393">
        <w:rPr>
          <w:rFonts w:ascii="Times New Roman" w:eastAsia="Times New Roman" w:hAnsi="Times New Roman" w:cs="Times New Roman"/>
          <w:color w:val="000000"/>
          <w:spacing w:val="10"/>
          <w:sz w:val="28"/>
          <w:szCs w:val="28"/>
          <w:lang w:eastAsia="ru-RU"/>
        </w:rPr>
        <w:t xml:space="preserve">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w:t>
      </w:r>
      <w:r w:rsidRPr="005E7393">
        <w:rPr>
          <w:rFonts w:ascii="Times New Roman" w:eastAsia="Times New Roman" w:hAnsi="Times New Roman" w:cs="Times New Roman"/>
          <w:color w:val="000000"/>
          <w:spacing w:val="10"/>
          <w:sz w:val="28"/>
          <w:szCs w:val="28"/>
          <w:lang w:eastAsia="ru-RU"/>
        </w:rPr>
        <w:t>поведение окружающи</w:t>
      </w:r>
      <w:r w:rsidR="00F848D0" w:rsidRPr="005E7393">
        <w:rPr>
          <w:rFonts w:ascii="Times New Roman" w:eastAsia="Times New Roman" w:hAnsi="Times New Roman" w:cs="Times New Roman"/>
          <w:color w:val="000000"/>
          <w:spacing w:val="10"/>
          <w:sz w:val="28"/>
          <w:szCs w:val="28"/>
          <w:lang w:eastAsia="ru-RU"/>
        </w:rPr>
        <w:t>х;</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13)</w:t>
      </w:r>
      <w:r w:rsidR="00F848D0" w:rsidRPr="005E7393">
        <w:rPr>
          <w:rFonts w:ascii="Times New Roman" w:eastAsia="Times New Roman" w:hAnsi="Times New Roman" w:cs="Times New Roman"/>
          <w:color w:val="000000"/>
          <w:spacing w:val="10"/>
          <w:sz w:val="28"/>
          <w:szCs w:val="28"/>
          <w:lang w:eastAsia="ru-RU"/>
        </w:rPr>
        <w:t>готовность конст</w:t>
      </w:r>
      <w:r w:rsidR="00A151E1" w:rsidRPr="005E7393">
        <w:rPr>
          <w:rFonts w:ascii="Times New Roman" w:eastAsia="Times New Roman" w:hAnsi="Times New Roman" w:cs="Times New Roman"/>
          <w:color w:val="000000"/>
          <w:spacing w:val="10"/>
          <w:sz w:val="28"/>
          <w:szCs w:val="28"/>
          <w:lang w:eastAsia="ru-RU"/>
        </w:rPr>
        <w:t>руктивно разрешать конфликты по</w:t>
      </w:r>
      <w:r w:rsidR="00F848D0" w:rsidRPr="005E7393">
        <w:rPr>
          <w:rFonts w:ascii="Times New Roman" w:eastAsia="Times New Roman" w:hAnsi="Times New Roman" w:cs="Times New Roman"/>
          <w:color w:val="000000"/>
          <w:spacing w:val="10"/>
          <w:sz w:val="28"/>
          <w:szCs w:val="28"/>
          <w:lang w:eastAsia="ru-RU"/>
        </w:rPr>
        <w:t>средством учета интересов сторон и сотрудничества;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14)</w:t>
      </w:r>
      <w:r w:rsidR="00F848D0" w:rsidRPr="005E7393">
        <w:rPr>
          <w:rFonts w:ascii="Times New Roman" w:eastAsia="Times New Roman" w:hAnsi="Times New Roman" w:cs="Times New Roman"/>
          <w:color w:val="000000"/>
          <w:spacing w:val="10"/>
          <w:sz w:val="28"/>
          <w:szCs w:val="28"/>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15)</w:t>
      </w:r>
      <w:r w:rsidR="00F848D0" w:rsidRPr="005E7393">
        <w:rPr>
          <w:rFonts w:ascii="Times New Roman" w:eastAsia="Times New Roman" w:hAnsi="Times New Roman" w:cs="Times New Roman"/>
          <w:color w:val="000000"/>
          <w:spacing w:val="10"/>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16)</w:t>
      </w:r>
      <w:r w:rsidR="00F848D0" w:rsidRPr="005E7393">
        <w:rPr>
          <w:rFonts w:ascii="Times New Roman" w:eastAsia="Times New Roman" w:hAnsi="Times New Roman" w:cs="Times New Roman"/>
          <w:color w:val="000000"/>
          <w:spacing w:val="10"/>
          <w:sz w:val="28"/>
          <w:szCs w:val="28"/>
          <w:lang w:eastAsia="ru-RU"/>
        </w:rPr>
        <w:t>умение работать в материальной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848D0" w:rsidRPr="005E7393" w:rsidRDefault="00AB142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 xml:space="preserve">1.2.3. </w:t>
      </w:r>
      <w:r w:rsidR="00F848D0" w:rsidRPr="005E7393">
        <w:rPr>
          <w:rFonts w:ascii="Times New Roman" w:eastAsia="Times New Roman" w:hAnsi="Times New Roman" w:cs="Times New Roman"/>
          <w:b/>
          <w:bCs/>
          <w:color w:val="000000"/>
          <w:sz w:val="28"/>
          <w:szCs w:val="28"/>
          <w:lang w:eastAsia="ru-RU"/>
        </w:rPr>
        <w:t xml:space="preserve">Предметные результаты освоения основной образовательной программы начального общего образования </w:t>
      </w:r>
      <w:r w:rsidR="00F848D0" w:rsidRPr="005E7393">
        <w:rPr>
          <w:rFonts w:ascii="Times New Roman" w:eastAsia="Times New Roman" w:hAnsi="Times New Roman" w:cs="Times New Roman"/>
          <w:color w:val="000000"/>
          <w:spacing w:val="10"/>
          <w:sz w:val="28"/>
          <w:szCs w:val="28"/>
          <w:lang w:eastAsia="ru-RU"/>
        </w:rPr>
        <w:t>с учетом специфики содержания предметных областей прописываются в рабочих программах отдельно по каждому предмету.</w:t>
      </w:r>
    </w:p>
    <w:p w:rsidR="00AB1424" w:rsidRPr="005E7393" w:rsidRDefault="00AB1424" w:rsidP="00AB1424">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1.3. Программы начального общего образования</w:t>
      </w:r>
    </w:p>
    <w:p w:rsidR="00AB1424" w:rsidRPr="005E7393" w:rsidRDefault="00AB1424" w:rsidP="00AB1424">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Программы отдельных предметов представлены в рабочих программах учителей школы.</w:t>
      </w:r>
    </w:p>
    <w:p w:rsidR="007771B3" w:rsidRPr="005E7393" w:rsidRDefault="00F848D0" w:rsidP="002126F2">
      <w:pPr>
        <w:spacing w:after="0" w:line="240" w:lineRule="auto"/>
        <w:jc w:val="both"/>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b/>
          <w:bCs/>
          <w:color w:val="000000"/>
          <w:sz w:val="28"/>
          <w:szCs w:val="28"/>
          <w:lang w:eastAsia="ru-RU"/>
        </w:rPr>
        <w:t xml:space="preserve">Филология </w:t>
      </w:r>
    </w:p>
    <w:p w:rsidR="00F848D0" w:rsidRPr="005E7393" w:rsidRDefault="00F848D0"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Русский язык. Родной язык</w:t>
      </w:r>
      <w:r w:rsidR="00B823E6" w:rsidRPr="005E7393">
        <w:rPr>
          <w:rFonts w:ascii="Times New Roman" w:eastAsia="Times New Roman" w:hAnsi="Times New Roman" w:cs="Times New Roman"/>
          <w:b/>
          <w:bCs/>
          <w:color w:val="000000"/>
          <w:sz w:val="28"/>
          <w:szCs w:val="28"/>
          <w:lang w:eastAsia="ru-RU"/>
        </w:rPr>
        <w:t>:</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3)сформированност</w:t>
      </w:r>
      <w:r w:rsidR="001F48F9" w:rsidRPr="005E7393">
        <w:rPr>
          <w:rFonts w:ascii="Times New Roman" w:eastAsia="Times New Roman" w:hAnsi="Times New Roman" w:cs="Times New Roman"/>
          <w:color w:val="000000"/>
          <w:spacing w:val="10"/>
          <w:sz w:val="28"/>
          <w:szCs w:val="28"/>
          <w:lang w:eastAsia="ru-RU"/>
        </w:rPr>
        <w:t>ь позитивного отношения к правильной устной и письменной речи как показателям общей культуры и гражданской позиции человека;</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w:t>
      </w:r>
      <w:r w:rsidRPr="005E7393">
        <w:rPr>
          <w:rFonts w:ascii="Times New Roman" w:eastAsia="MS Gothic" w:hAnsi="Times New Roman" w:cs="Times New Roman"/>
          <w:color w:val="000000"/>
          <w:sz w:val="28"/>
          <w:szCs w:val="28"/>
          <w:lang w:eastAsia="ru-RU"/>
        </w:rPr>
        <w:t>ни</w:t>
      </w:r>
      <w:r w:rsidR="001F48F9" w:rsidRPr="005E7393">
        <w:rPr>
          <w:rFonts w:ascii="Times New Roman" w:eastAsia="Times New Roman" w:hAnsi="Times New Roman" w:cs="Times New Roman"/>
          <w:color w:val="000000"/>
          <w:spacing w:val="10"/>
          <w:sz w:val="28"/>
          <w:szCs w:val="28"/>
          <w:lang w:eastAsia="ru-RU"/>
        </w:rPr>
        <w:t>е ориентироваться в целях, задачах, средствах и условиях общения, выб</w:t>
      </w:r>
      <w:r w:rsidRPr="005E7393">
        <w:rPr>
          <w:rFonts w:ascii="Times New Roman" w:eastAsia="Times New Roman" w:hAnsi="Times New Roman" w:cs="Times New Roman"/>
          <w:color w:val="000000"/>
          <w:spacing w:val="10"/>
          <w:sz w:val="28"/>
          <w:szCs w:val="28"/>
          <w:lang w:eastAsia="ru-RU"/>
        </w:rPr>
        <w:t>ирать адекватные языковые средс</w:t>
      </w:r>
      <w:r w:rsidR="001F48F9" w:rsidRPr="005E7393">
        <w:rPr>
          <w:rFonts w:ascii="Times New Roman" w:eastAsia="Times New Roman" w:hAnsi="Times New Roman" w:cs="Times New Roman"/>
          <w:color w:val="000000"/>
          <w:spacing w:val="10"/>
          <w:sz w:val="28"/>
          <w:szCs w:val="28"/>
          <w:lang w:eastAsia="ru-RU"/>
        </w:rPr>
        <w:t>тва для успешного решения коммуникативных</w:t>
      </w:r>
      <w:r w:rsidR="00A7245B" w:rsidRPr="005E7393">
        <w:rPr>
          <w:rFonts w:ascii="Times New Roman" w:eastAsia="Times New Roman" w:hAnsi="Times New Roman" w:cs="Times New Roman"/>
          <w:color w:val="000000"/>
          <w:spacing w:val="10"/>
          <w:sz w:val="28"/>
          <w:szCs w:val="28"/>
          <w:lang w:eastAsia="ru-RU"/>
        </w:rPr>
        <w:t xml:space="preserve"> </w:t>
      </w:r>
      <w:r w:rsidR="001F48F9" w:rsidRPr="005E7393">
        <w:rPr>
          <w:rFonts w:ascii="Times New Roman" w:eastAsia="Times New Roman" w:hAnsi="Times New Roman" w:cs="Times New Roman"/>
          <w:color w:val="000000"/>
          <w:spacing w:val="10"/>
          <w:sz w:val="28"/>
          <w:szCs w:val="28"/>
          <w:lang w:eastAsia="ru-RU"/>
        </w:rPr>
        <w:t>задач;</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5)</w:t>
      </w:r>
      <w:r w:rsidR="001F48F9" w:rsidRPr="005E7393">
        <w:rPr>
          <w:rFonts w:ascii="Times New Roman" w:eastAsia="Times New Roman" w:hAnsi="Times New Roman" w:cs="Times New Roman"/>
          <w:color w:val="000000"/>
          <w:spacing w:val="10"/>
          <w:sz w:val="28"/>
          <w:szCs w:val="28"/>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27D76" w:rsidRPr="005E7393" w:rsidRDefault="00A27D76" w:rsidP="002126F2">
      <w:pPr>
        <w:pStyle w:val="Default"/>
        <w:ind w:firstLine="708"/>
        <w:rPr>
          <w:sz w:val="28"/>
          <w:szCs w:val="28"/>
        </w:rPr>
      </w:pPr>
      <w:r w:rsidRPr="005E7393">
        <w:rPr>
          <w:b/>
          <w:bCs/>
          <w:sz w:val="28"/>
          <w:szCs w:val="28"/>
        </w:rPr>
        <w:t xml:space="preserve">ОСНОВНЫЕ ЗАДАЧИ РЕАЛИЗАЦИИ СОДЕРЖАНИЯ </w:t>
      </w:r>
    </w:p>
    <w:p w:rsidR="00A27D76" w:rsidRPr="005E7393" w:rsidRDefault="00A27D76"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04C63" w:rsidRPr="005E7393" w:rsidRDefault="00304C63" w:rsidP="002126F2">
      <w:pPr>
        <w:pStyle w:val="Default"/>
        <w:ind w:firstLine="708"/>
        <w:rPr>
          <w:sz w:val="28"/>
          <w:szCs w:val="28"/>
        </w:rPr>
      </w:pPr>
      <w:r w:rsidRPr="005E7393">
        <w:rPr>
          <w:b/>
          <w:bCs/>
          <w:sz w:val="28"/>
          <w:szCs w:val="28"/>
        </w:rPr>
        <w:t xml:space="preserve">Результаты изучения курса «Русский язык» </w:t>
      </w:r>
    </w:p>
    <w:p w:rsidR="00304C63" w:rsidRPr="005E7393" w:rsidRDefault="00304C63" w:rsidP="002126F2">
      <w:pPr>
        <w:pStyle w:val="Default"/>
        <w:ind w:firstLine="708"/>
        <w:rPr>
          <w:sz w:val="28"/>
          <w:szCs w:val="28"/>
        </w:rPr>
      </w:pPr>
      <w:r w:rsidRPr="005E7393">
        <w:rPr>
          <w:b/>
          <w:bCs/>
          <w:sz w:val="28"/>
          <w:szCs w:val="28"/>
        </w:rPr>
        <w:t>Личностные результаты</w:t>
      </w:r>
      <w:r w:rsidRPr="005E7393">
        <w:rPr>
          <w:sz w:val="28"/>
          <w:szCs w:val="28"/>
        </w:rPr>
        <w:t xml:space="preserve">: </w:t>
      </w:r>
    </w:p>
    <w:p w:rsidR="00304C63" w:rsidRPr="005E7393" w:rsidRDefault="00304C63" w:rsidP="002126F2">
      <w:pPr>
        <w:pStyle w:val="Default"/>
        <w:rPr>
          <w:sz w:val="28"/>
          <w:szCs w:val="28"/>
        </w:rPr>
      </w:pPr>
      <w:r w:rsidRPr="005E7393">
        <w:rPr>
          <w:sz w:val="28"/>
          <w:szCs w:val="28"/>
        </w:rPr>
        <w:t xml:space="preserve">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304C63" w:rsidRPr="005E7393" w:rsidRDefault="00304C63" w:rsidP="002126F2">
      <w:pPr>
        <w:pStyle w:val="Default"/>
        <w:rPr>
          <w:sz w:val="28"/>
          <w:szCs w:val="28"/>
        </w:rPr>
      </w:pPr>
      <w:r w:rsidRPr="005E7393">
        <w:rPr>
          <w:sz w:val="28"/>
          <w:szCs w:val="28"/>
        </w:rPr>
        <w:t xml:space="preserve">2) Целостный, социально ориентированный взгляд на мир в его органичном единстве и разнообразии природы, народов, культур и религий. </w:t>
      </w:r>
    </w:p>
    <w:p w:rsidR="00304C63" w:rsidRPr="005E7393" w:rsidRDefault="00304C63" w:rsidP="002126F2">
      <w:pPr>
        <w:pStyle w:val="Default"/>
        <w:rPr>
          <w:sz w:val="28"/>
          <w:szCs w:val="28"/>
        </w:rPr>
      </w:pPr>
      <w:r w:rsidRPr="005E7393">
        <w:rPr>
          <w:sz w:val="28"/>
          <w:szCs w:val="28"/>
        </w:rPr>
        <w:t>3) формирование уважительного отношения к иному мнению, истории и культуре других народов</w:t>
      </w:r>
    </w:p>
    <w:p w:rsidR="00304C63" w:rsidRPr="005E7393" w:rsidRDefault="00304C63" w:rsidP="002126F2">
      <w:pPr>
        <w:pStyle w:val="Default"/>
        <w:rPr>
          <w:sz w:val="28"/>
          <w:szCs w:val="28"/>
        </w:rPr>
      </w:pPr>
      <w:r w:rsidRPr="005E7393">
        <w:rPr>
          <w:sz w:val="28"/>
          <w:szCs w:val="28"/>
        </w:rPr>
        <w:t xml:space="preserve">4) начальные навыки адаптации в динамично изменяющемся и развивающемся мире </w:t>
      </w:r>
    </w:p>
    <w:p w:rsidR="00304C63" w:rsidRPr="005E7393" w:rsidRDefault="00304C63" w:rsidP="002126F2">
      <w:pPr>
        <w:pStyle w:val="Default"/>
        <w:rPr>
          <w:sz w:val="28"/>
          <w:szCs w:val="28"/>
        </w:rPr>
      </w:pPr>
      <w:r w:rsidRPr="005E7393">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304C63" w:rsidRPr="005E7393" w:rsidRDefault="00304C63" w:rsidP="002126F2">
      <w:pPr>
        <w:pStyle w:val="Default"/>
        <w:rPr>
          <w:sz w:val="28"/>
          <w:szCs w:val="28"/>
        </w:rPr>
      </w:pPr>
      <w:r w:rsidRPr="005E7393">
        <w:rPr>
          <w:sz w:val="28"/>
          <w:szCs w:val="28"/>
        </w:rPr>
        <w:lastRenderedPageBreak/>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04C63" w:rsidRPr="005E7393" w:rsidRDefault="00304C63" w:rsidP="002126F2">
      <w:pPr>
        <w:pStyle w:val="Default"/>
        <w:rPr>
          <w:sz w:val="28"/>
          <w:szCs w:val="28"/>
        </w:rPr>
      </w:pPr>
      <w:r w:rsidRPr="005E7393">
        <w:rPr>
          <w:sz w:val="28"/>
          <w:szCs w:val="28"/>
        </w:rPr>
        <w:t xml:space="preserve">7) эстетические потребности, ценности и чувства. </w:t>
      </w:r>
    </w:p>
    <w:p w:rsidR="00304C63" w:rsidRPr="005E7393" w:rsidRDefault="00304C63"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8) этические чувства, доброжелательность и эмоционально-нравственная отзывчивость, понимание и сопереживание чувствам других людей.</w:t>
      </w:r>
    </w:p>
    <w:p w:rsidR="002D7B62" w:rsidRPr="005E7393" w:rsidRDefault="002D7B62" w:rsidP="002126F2">
      <w:pPr>
        <w:pStyle w:val="Default"/>
        <w:rPr>
          <w:sz w:val="28"/>
          <w:szCs w:val="28"/>
        </w:rPr>
      </w:pPr>
      <w:r w:rsidRPr="005E7393">
        <w:rPr>
          <w:sz w:val="28"/>
          <w:szCs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7B62" w:rsidRPr="005E7393" w:rsidRDefault="002D7B62" w:rsidP="002126F2">
      <w:pPr>
        <w:pStyle w:val="Default"/>
        <w:rPr>
          <w:sz w:val="28"/>
          <w:szCs w:val="28"/>
        </w:rPr>
      </w:pPr>
      <w:r w:rsidRPr="005E7393">
        <w:rPr>
          <w:sz w:val="28"/>
          <w:szCs w:val="28"/>
        </w:rPr>
        <w:t xml:space="preserve">9) навыки сотрудничества  с  взрослыми и сверстниками в различных социальных ситуациях, умение не создавать конфликтов и находить выходы из спорных ситуаций. </w:t>
      </w:r>
    </w:p>
    <w:p w:rsidR="002D7B62" w:rsidRPr="005E7393" w:rsidRDefault="002D7B62" w:rsidP="002126F2">
      <w:pPr>
        <w:pStyle w:val="Default"/>
        <w:rPr>
          <w:sz w:val="28"/>
          <w:szCs w:val="28"/>
        </w:rPr>
      </w:pPr>
      <w:r w:rsidRPr="005E7393">
        <w:rPr>
          <w:sz w:val="28"/>
          <w:szCs w:val="28"/>
        </w:rPr>
        <w:t xml:space="preserve">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При изучении курса «Русский язык» в соответствии с требованиями ФГОС формируются следующие метапредметные результаты</w:t>
      </w:r>
    </w:p>
    <w:p w:rsidR="00A7245B" w:rsidRPr="005E7393" w:rsidRDefault="00A7245B" w:rsidP="002126F2">
      <w:pPr>
        <w:spacing w:after="0" w:line="240" w:lineRule="auto"/>
        <w:jc w:val="both"/>
        <w:rPr>
          <w:rFonts w:ascii="Times New Roman" w:hAnsi="Times New Roman" w:cs="Times New Roman"/>
          <w:sz w:val="28"/>
          <w:szCs w:val="28"/>
        </w:rPr>
      </w:pPr>
    </w:p>
    <w:p w:rsidR="00304C63"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b/>
          <w:bCs/>
          <w:sz w:val="28"/>
          <w:szCs w:val="28"/>
        </w:rPr>
        <w:t>Метапредметные результаты</w:t>
      </w:r>
      <w:r w:rsidRPr="005E7393">
        <w:rPr>
          <w:rFonts w:ascii="Times New Roman" w:hAnsi="Times New Roman" w:cs="Times New Roman"/>
          <w:sz w:val="28"/>
          <w:szCs w:val="28"/>
        </w:rPr>
        <w:t>:</w:t>
      </w:r>
    </w:p>
    <w:p w:rsidR="00304C63" w:rsidRPr="005E7393" w:rsidRDefault="00304C63" w:rsidP="002126F2">
      <w:pPr>
        <w:spacing w:after="0" w:line="240" w:lineRule="auto"/>
        <w:jc w:val="both"/>
        <w:rPr>
          <w:rFonts w:ascii="Times New Roman" w:hAnsi="Times New Roman" w:cs="Times New Roman"/>
          <w:sz w:val="28"/>
          <w:szCs w:val="28"/>
        </w:rPr>
      </w:pP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1) Овладение способностью принимать и сохранять цели и задачи учебной деятельности,</w:t>
      </w:r>
    </w:p>
    <w:p w:rsidR="002D7B62" w:rsidRPr="005E7393" w:rsidRDefault="002D7B62" w:rsidP="002126F2">
      <w:pPr>
        <w:pStyle w:val="Default"/>
        <w:rPr>
          <w:sz w:val="28"/>
          <w:szCs w:val="28"/>
        </w:rPr>
      </w:pPr>
      <w:r w:rsidRPr="005E7393">
        <w:rPr>
          <w:sz w:val="28"/>
          <w:szCs w:val="28"/>
        </w:rPr>
        <w:t xml:space="preserve">средств ее осуществления. </w:t>
      </w:r>
    </w:p>
    <w:p w:rsidR="002D7B62" w:rsidRPr="005E7393" w:rsidRDefault="002D7B62" w:rsidP="002126F2">
      <w:pPr>
        <w:pStyle w:val="Default"/>
        <w:rPr>
          <w:sz w:val="28"/>
          <w:szCs w:val="28"/>
        </w:rPr>
      </w:pPr>
      <w:r w:rsidRPr="005E7393">
        <w:rPr>
          <w:sz w:val="28"/>
          <w:szCs w:val="28"/>
        </w:rPr>
        <w:t xml:space="preserve">2) Способы решения проблем творческого и поискового характера.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D7B62" w:rsidRPr="005E7393" w:rsidRDefault="002D7B62" w:rsidP="002126F2">
      <w:pPr>
        <w:pStyle w:val="Default"/>
        <w:rPr>
          <w:sz w:val="28"/>
          <w:szCs w:val="28"/>
        </w:rPr>
      </w:pPr>
      <w:r w:rsidRPr="005E7393">
        <w:rPr>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ситуации неуспеха.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5) Освоение начальных форм познавательной и личностной рефлексии</w:t>
      </w:r>
    </w:p>
    <w:p w:rsidR="002D7B62" w:rsidRPr="005E7393" w:rsidRDefault="002D7B62" w:rsidP="002126F2">
      <w:pPr>
        <w:pStyle w:val="Default"/>
        <w:rPr>
          <w:sz w:val="28"/>
          <w:szCs w:val="28"/>
        </w:rPr>
      </w:pPr>
      <w:r w:rsidRPr="005E7393">
        <w:rPr>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D7B62" w:rsidRPr="005E7393" w:rsidRDefault="002D7B62" w:rsidP="002126F2">
      <w:pPr>
        <w:pStyle w:val="Default"/>
        <w:rPr>
          <w:sz w:val="28"/>
          <w:szCs w:val="28"/>
        </w:rPr>
      </w:pPr>
      <w:r w:rsidRPr="005E7393">
        <w:rPr>
          <w:sz w:val="28"/>
          <w:szCs w:val="28"/>
        </w:rPr>
        <w:t xml:space="preserve">7) Активное использование речевых средств и средств ИКТ для решения коммуникативных и познавательных задач.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w:t>
      </w:r>
    </w:p>
    <w:p w:rsidR="002D7B62" w:rsidRPr="005E7393" w:rsidRDefault="002D7B62" w:rsidP="002126F2">
      <w:pPr>
        <w:pStyle w:val="Default"/>
        <w:rPr>
          <w:sz w:val="28"/>
          <w:szCs w:val="28"/>
        </w:rPr>
      </w:pPr>
      <w:r w:rsidRPr="005E7393">
        <w:rPr>
          <w:sz w:val="28"/>
          <w:szCs w:val="28"/>
        </w:rPr>
        <w:t xml:space="preserve">сопровождением. </w:t>
      </w:r>
    </w:p>
    <w:p w:rsidR="002D7B62" w:rsidRPr="005E7393" w:rsidRDefault="002D7B62" w:rsidP="002126F2">
      <w:pPr>
        <w:pStyle w:val="Default"/>
        <w:rPr>
          <w:sz w:val="28"/>
          <w:szCs w:val="28"/>
        </w:rPr>
      </w:pPr>
      <w:r w:rsidRPr="005E7393">
        <w:rPr>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D7B62" w:rsidRPr="005E7393" w:rsidRDefault="002D7B62" w:rsidP="002126F2">
      <w:pPr>
        <w:pStyle w:val="Default"/>
        <w:rPr>
          <w:sz w:val="28"/>
          <w:szCs w:val="28"/>
        </w:rPr>
      </w:pPr>
      <w:r w:rsidRPr="005E7393">
        <w:rPr>
          <w:sz w:val="28"/>
          <w:szCs w:val="28"/>
        </w:rPr>
        <w:t xml:space="preserve">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 </w:t>
      </w:r>
    </w:p>
    <w:p w:rsidR="002D7B62" w:rsidRPr="005E7393" w:rsidRDefault="002D7B62" w:rsidP="002126F2">
      <w:pPr>
        <w:pStyle w:val="Default"/>
        <w:rPr>
          <w:sz w:val="28"/>
          <w:szCs w:val="28"/>
        </w:rPr>
      </w:pPr>
      <w:r w:rsidRPr="005E7393">
        <w:rPr>
          <w:sz w:val="28"/>
          <w:szCs w:val="28"/>
        </w:rPr>
        <w:lastRenderedPageBreak/>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w:t>
      </w:r>
    </w:p>
    <w:p w:rsidR="002D7B62" w:rsidRPr="005E7393" w:rsidRDefault="002D7B62" w:rsidP="002126F2">
      <w:pPr>
        <w:pStyle w:val="Default"/>
        <w:rPr>
          <w:sz w:val="28"/>
          <w:szCs w:val="28"/>
        </w:rPr>
      </w:pPr>
      <w:r w:rsidRPr="005E7393">
        <w:rPr>
          <w:sz w:val="28"/>
          <w:szCs w:val="28"/>
        </w:rPr>
        <w:t xml:space="preserve">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D7B62" w:rsidRPr="005E7393" w:rsidRDefault="002D7B62" w:rsidP="002126F2">
      <w:pPr>
        <w:pStyle w:val="Default"/>
        <w:rPr>
          <w:sz w:val="28"/>
          <w:szCs w:val="28"/>
        </w:rPr>
      </w:pPr>
      <w:r w:rsidRPr="005E7393">
        <w:rPr>
          <w:sz w:val="28"/>
          <w:szCs w:val="28"/>
        </w:rPr>
        <w:t>13) Готовность конструктивно разрешать конфликты посредством учёта интересов сторон и</w:t>
      </w:r>
      <w:r w:rsidR="00A7245B" w:rsidRPr="005E7393">
        <w:rPr>
          <w:sz w:val="28"/>
          <w:szCs w:val="28"/>
        </w:rPr>
        <w:t xml:space="preserve"> </w:t>
      </w:r>
      <w:r w:rsidRPr="005E7393">
        <w:rPr>
          <w:sz w:val="28"/>
          <w:szCs w:val="28"/>
        </w:rPr>
        <w:t xml:space="preserve">сотрудничества. </w:t>
      </w:r>
    </w:p>
    <w:p w:rsidR="002D7B62" w:rsidRPr="005E7393" w:rsidRDefault="002D7B62" w:rsidP="002126F2">
      <w:pPr>
        <w:pStyle w:val="Default"/>
        <w:rPr>
          <w:sz w:val="28"/>
          <w:szCs w:val="28"/>
        </w:rPr>
      </w:pPr>
      <w:r w:rsidRPr="005E7393">
        <w:rPr>
          <w:sz w:val="28"/>
          <w:szCs w:val="28"/>
        </w:rPr>
        <w:t xml:space="preserve">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2D7B62" w:rsidRPr="005E7393" w:rsidRDefault="002D7B62" w:rsidP="002126F2">
      <w:pPr>
        <w:pStyle w:val="Default"/>
        <w:rPr>
          <w:sz w:val="28"/>
          <w:szCs w:val="28"/>
        </w:rPr>
      </w:pPr>
      <w:r w:rsidRPr="005E7393">
        <w:rPr>
          <w:sz w:val="28"/>
          <w:szCs w:val="28"/>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D7B62" w:rsidRPr="005E7393" w:rsidRDefault="002D7B62" w:rsidP="002126F2">
      <w:pPr>
        <w:autoSpaceDE w:val="0"/>
        <w:autoSpaceDN w:val="0"/>
        <w:adjustRightInd w:val="0"/>
        <w:spacing w:after="0" w:line="240" w:lineRule="auto"/>
        <w:ind w:firstLine="708"/>
        <w:rPr>
          <w:rFonts w:ascii="Times New Roman" w:hAnsi="Times New Roman" w:cs="Times New Roman"/>
          <w:sz w:val="28"/>
          <w:szCs w:val="28"/>
        </w:rPr>
      </w:pPr>
      <w:r w:rsidRPr="005E7393">
        <w:rPr>
          <w:rFonts w:ascii="Times New Roman" w:hAnsi="Times New Roman" w:cs="Times New Roman"/>
          <w:b/>
          <w:bCs/>
          <w:sz w:val="28"/>
          <w:szCs w:val="28"/>
        </w:rPr>
        <w:t xml:space="preserve">Предметные результаты: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304C63" w:rsidRPr="005E7393" w:rsidRDefault="00304C63" w:rsidP="002126F2">
      <w:pPr>
        <w:spacing w:after="0" w:line="240" w:lineRule="auto"/>
        <w:jc w:val="both"/>
        <w:rPr>
          <w:rFonts w:ascii="Times New Roman" w:hAnsi="Times New Roman" w:cs="Times New Roman"/>
          <w:sz w:val="28"/>
          <w:szCs w:val="28"/>
        </w:rPr>
      </w:pPr>
    </w:p>
    <w:p w:rsidR="00A7245B" w:rsidRPr="005E7393" w:rsidRDefault="00A7245B" w:rsidP="002126F2">
      <w:pPr>
        <w:spacing w:after="0" w:line="240" w:lineRule="auto"/>
        <w:ind w:firstLine="708"/>
        <w:jc w:val="both"/>
        <w:rPr>
          <w:rFonts w:ascii="Times New Roman" w:eastAsia="Times New Roman" w:hAnsi="Times New Roman" w:cs="Times New Roman"/>
          <w:b/>
          <w:bCs/>
          <w:color w:val="000000"/>
          <w:spacing w:val="10"/>
          <w:sz w:val="28"/>
          <w:szCs w:val="28"/>
          <w:lang w:eastAsia="ru-RU"/>
        </w:rPr>
      </w:pP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Литературное чтение:</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w:t>
      </w:r>
      <w:r w:rsidR="001F48F9" w:rsidRPr="005E7393">
        <w:rPr>
          <w:rFonts w:ascii="Times New Roman" w:eastAsia="Times New Roman" w:hAnsi="Times New Roman" w:cs="Times New Roman"/>
          <w:color w:val="000000"/>
          <w:spacing w:val="1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w:t>
      </w:r>
      <w:r w:rsidRPr="005E7393">
        <w:rPr>
          <w:rFonts w:ascii="Times New Roman" w:eastAsia="Times New Roman" w:hAnsi="Times New Roman" w:cs="Times New Roman"/>
          <w:color w:val="000000"/>
          <w:spacing w:val="10"/>
          <w:sz w:val="28"/>
          <w:szCs w:val="28"/>
          <w:lang w:eastAsia="ru-RU"/>
        </w:rPr>
        <w:t>тавлений, понятий о добре и зле,</w:t>
      </w:r>
      <w:r w:rsidR="001F48F9" w:rsidRPr="005E7393">
        <w:rPr>
          <w:rFonts w:ascii="Times New Roman" w:eastAsia="Times New Roman" w:hAnsi="Times New Roman" w:cs="Times New Roman"/>
          <w:color w:val="000000"/>
          <w:spacing w:val="10"/>
          <w:sz w:val="28"/>
          <w:szCs w:val="28"/>
          <w:lang w:eastAsia="ru-RU"/>
        </w:rPr>
        <w:t xml:space="preserve"> нравственности: успешности обучения по всем учебным предметам; 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3) </w:t>
      </w:r>
      <w:r w:rsidR="001F48F9" w:rsidRPr="005E7393">
        <w:rPr>
          <w:rFonts w:ascii="Times New Roman" w:eastAsia="Times New Roman" w:hAnsi="Times New Roman" w:cs="Times New Roman"/>
          <w:color w:val="000000"/>
          <w:spacing w:val="10"/>
          <w:sz w:val="28"/>
          <w:szCs w:val="28"/>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w:t>
      </w:r>
      <w:r w:rsidR="00397CE1" w:rsidRPr="005E7393">
        <w:rPr>
          <w:rFonts w:ascii="Times New Roman" w:eastAsia="Times New Roman" w:hAnsi="Times New Roman" w:cs="Times New Roman"/>
          <w:color w:val="000000"/>
          <w:spacing w:val="10"/>
          <w:sz w:val="28"/>
          <w:szCs w:val="28"/>
          <w:lang w:eastAsia="ru-RU"/>
        </w:rPr>
        <w:t>зования художественных, научно-</w:t>
      </w:r>
      <w:r w:rsidR="001F48F9" w:rsidRPr="005E7393">
        <w:rPr>
          <w:rFonts w:ascii="Times New Roman" w:eastAsia="Times New Roman" w:hAnsi="Times New Roman" w:cs="Times New Roman"/>
          <w:color w:val="000000"/>
          <w:spacing w:val="10"/>
          <w:sz w:val="28"/>
          <w:szCs w:val="28"/>
          <w:lang w:eastAsia="ru-RU"/>
        </w:rPr>
        <w:t>популярных и учебных текстов с использованием элементарных литературоведческих понятий;</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7B62" w:rsidRPr="005E7393" w:rsidRDefault="002D7B62" w:rsidP="002126F2">
      <w:pPr>
        <w:pStyle w:val="Default"/>
        <w:ind w:firstLine="708"/>
        <w:rPr>
          <w:sz w:val="28"/>
          <w:szCs w:val="28"/>
        </w:rPr>
      </w:pPr>
      <w:r w:rsidRPr="005E7393">
        <w:rPr>
          <w:b/>
          <w:bCs/>
          <w:sz w:val="28"/>
          <w:szCs w:val="28"/>
        </w:rPr>
        <w:t xml:space="preserve">Результаты изучения курса «Литературное чтение» </w:t>
      </w:r>
    </w:p>
    <w:p w:rsidR="002D7B62" w:rsidRPr="005E7393" w:rsidRDefault="002D7B62" w:rsidP="002126F2">
      <w:pPr>
        <w:pStyle w:val="Default"/>
        <w:ind w:firstLine="708"/>
        <w:rPr>
          <w:sz w:val="28"/>
          <w:szCs w:val="28"/>
        </w:rPr>
      </w:pPr>
      <w:r w:rsidRPr="005E7393">
        <w:rPr>
          <w:b/>
          <w:bCs/>
          <w:sz w:val="28"/>
          <w:szCs w:val="28"/>
        </w:rPr>
        <w:t>Личностные результаты</w:t>
      </w:r>
      <w:r w:rsidRPr="005E7393">
        <w:rPr>
          <w:sz w:val="28"/>
          <w:szCs w:val="28"/>
        </w:rPr>
        <w:t xml:space="preserve">: </w:t>
      </w:r>
    </w:p>
    <w:p w:rsidR="002D7B62" w:rsidRPr="005E7393" w:rsidRDefault="002D7B62" w:rsidP="002126F2">
      <w:pPr>
        <w:pStyle w:val="Default"/>
        <w:rPr>
          <w:sz w:val="28"/>
          <w:szCs w:val="28"/>
        </w:rPr>
      </w:pPr>
      <w:r w:rsidRPr="005E7393">
        <w:rPr>
          <w:sz w:val="28"/>
          <w:szCs w:val="28"/>
        </w:rPr>
        <w:t xml:space="preserve">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2D7B62" w:rsidRPr="005E7393" w:rsidRDefault="002D7B62" w:rsidP="002126F2">
      <w:pPr>
        <w:pStyle w:val="Default"/>
        <w:rPr>
          <w:sz w:val="28"/>
          <w:szCs w:val="28"/>
        </w:rPr>
      </w:pPr>
      <w:r w:rsidRPr="005E7393">
        <w:rPr>
          <w:sz w:val="28"/>
          <w:szCs w:val="28"/>
        </w:rPr>
        <w:t xml:space="preserve">2) целостный, социально ориентированный взгляд на мир в его органичном единстве и разнообразии природы, народов, культур и религий. </w:t>
      </w:r>
    </w:p>
    <w:p w:rsidR="002D7B62" w:rsidRPr="005E7393" w:rsidRDefault="002D7B62" w:rsidP="002126F2">
      <w:pPr>
        <w:pStyle w:val="Default"/>
        <w:rPr>
          <w:sz w:val="28"/>
          <w:szCs w:val="28"/>
        </w:rPr>
      </w:pPr>
      <w:r w:rsidRPr="005E7393">
        <w:rPr>
          <w:sz w:val="28"/>
          <w:szCs w:val="28"/>
        </w:rPr>
        <w:t xml:space="preserve">3) уважительное отношение к иному мнению, истории и культуре других народов. </w:t>
      </w:r>
    </w:p>
    <w:p w:rsidR="002D7B62" w:rsidRPr="005E7393" w:rsidRDefault="002D7B62" w:rsidP="002126F2">
      <w:pPr>
        <w:pStyle w:val="Default"/>
        <w:rPr>
          <w:sz w:val="28"/>
          <w:szCs w:val="28"/>
        </w:rPr>
      </w:pPr>
      <w:r w:rsidRPr="005E7393">
        <w:rPr>
          <w:sz w:val="28"/>
          <w:szCs w:val="28"/>
        </w:rPr>
        <w:t xml:space="preserve">4) начальные навыки адаптации в динамично изменяющемся и развивающемся мире. </w:t>
      </w:r>
    </w:p>
    <w:p w:rsidR="002D7B62" w:rsidRPr="005E7393" w:rsidRDefault="002D7B62" w:rsidP="002126F2">
      <w:pPr>
        <w:pStyle w:val="Default"/>
        <w:rPr>
          <w:sz w:val="28"/>
          <w:szCs w:val="28"/>
        </w:rPr>
      </w:pPr>
      <w:r w:rsidRPr="005E7393">
        <w:rPr>
          <w:sz w:val="28"/>
          <w:szCs w:val="28"/>
        </w:rPr>
        <w:t xml:space="preserve">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6) эстетические потребности, ценности и чувства.</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7) этические чувства, доброжелательность и эмоционально-нравственная отзывчивость, понимание и сопереживание чувствам других людей. </w:t>
      </w:r>
    </w:p>
    <w:p w:rsidR="002D7B62" w:rsidRPr="005E7393" w:rsidRDefault="00397CE1"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8) навыки сотрудничества с </w:t>
      </w:r>
      <w:r w:rsidR="002D7B62" w:rsidRPr="005E7393">
        <w:rPr>
          <w:rFonts w:ascii="Times New Roman" w:hAnsi="Times New Roman" w:cs="Times New Roman"/>
          <w:sz w:val="28"/>
          <w:szCs w:val="28"/>
        </w:rPr>
        <w:t xml:space="preserve"> взрослыми и сверстниками в разных социальных ситуациях, умение не создавать конфликтов и находить выходы из спорных ситуаций.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p>
    <w:p w:rsidR="002D7B62" w:rsidRPr="005E7393" w:rsidRDefault="002D7B62" w:rsidP="002126F2">
      <w:pPr>
        <w:pStyle w:val="Default"/>
        <w:ind w:firstLine="708"/>
        <w:rPr>
          <w:sz w:val="28"/>
          <w:szCs w:val="28"/>
        </w:rPr>
      </w:pPr>
      <w:r w:rsidRPr="005E7393">
        <w:rPr>
          <w:b/>
          <w:bCs/>
          <w:sz w:val="28"/>
          <w:szCs w:val="28"/>
        </w:rPr>
        <w:t xml:space="preserve">Метапредметные результаты: </w:t>
      </w:r>
    </w:p>
    <w:p w:rsidR="002D7B62" w:rsidRPr="005E7393" w:rsidRDefault="002D7B62" w:rsidP="002126F2">
      <w:pPr>
        <w:pStyle w:val="Default"/>
        <w:rPr>
          <w:sz w:val="28"/>
          <w:szCs w:val="28"/>
        </w:rPr>
      </w:pPr>
      <w:r w:rsidRPr="005E7393">
        <w:rPr>
          <w:sz w:val="28"/>
          <w:szCs w:val="28"/>
        </w:rPr>
        <w:t xml:space="preserve">1) овладение способностью принимать и сохранять цели и задачи учебной деятельности, поиска средств ее осуществления. </w:t>
      </w:r>
    </w:p>
    <w:p w:rsidR="002D7B62" w:rsidRPr="005E7393" w:rsidRDefault="002D7B62" w:rsidP="002126F2">
      <w:pPr>
        <w:pStyle w:val="Default"/>
        <w:spacing w:after="27"/>
        <w:rPr>
          <w:sz w:val="28"/>
          <w:szCs w:val="28"/>
        </w:rPr>
      </w:pPr>
      <w:r w:rsidRPr="005E7393">
        <w:rPr>
          <w:bCs/>
          <w:sz w:val="28"/>
          <w:szCs w:val="28"/>
        </w:rPr>
        <w:t>2)</w:t>
      </w:r>
      <w:r w:rsidRPr="005E7393">
        <w:rPr>
          <w:sz w:val="28"/>
          <w:szCs w:val="28"/>
        </w:rPr>
        <w:t xml:space="preserve">освоение способов решения проблем творческого и поискового характера. </w:t>
      </w:r>
    </w:p>
    <w:p w:rsidR="002D7B62" w:rsidRPr="005E7393" w:rsidRDefault="002D7B62" w:rsidP="002126F2">
      <w:pPr>
        <w:pStyle w:val="Default"/>
        <w:spacing w:after="27"/>
        <w:rPr>
          <w:sz w:val="28"/>
          <w:szCs w:val="28"/>
        </w:rPr>
      </w:pPr>
      <w:r w:rsidRPr="005E7393">
        <w:rPr>
          <w:bCs/>
          <w:sz w:val="28"/>
          <w:szCs w:val="28"/>
        </w:rPr>
        <w:t>3)</w:t>
      </w:r>
      <w:r w:rsidRPr="005E7393">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D7B62" w:rsidRPr="005E7393" w:rsidRDefault="002D7B62" w:rsidP="002126F2">
      <w:pPr>
        <w:pStyle w:val="Default"/>
        <w:rPr>
          <w:sz w:val="28"/>
          <w:szCs w:val="28"/>
        </w:rPr>
      </w:pPr>
      <w:r w:rsidRPr="005E7393">
        <w:rPr>
          <w:bCs/>
          <w:sz w:val="28"/>
          <w:szCs w:val="28"/>
        </w:rPr>
        <w:t>4)</w:t>
      </w:r>
      <w:r w:rsidRPr="005E7393">
        <w:rPr>
          <w:sz w:val="28"/>
          <w:szCs w:val="28"/>
        </w:rPr>
        <w:t xml:space="preserve">освоение начальных форм познавательной и личностной рефлексии. </w:t>
      </w:r>
    </w:p>
    <w:p w:rsidR="002D7B62" w:rsidRPr="005E7393" w:rsidRDefault="002D7B62" w:rsidP="002126F2">
      <w:pPr>
        <w:pStyle w:val="Default"/>
        <w:rPr>
          <w:sz w:val="28"/>
          <w:szCs w:val="28"/>
        </w:rPr>
      </w:pPr>
      <w:r w:rsidRPr="005E7393">
        <w:rPr>
          <w:sz w:val="28"/>
          <w:szCs w:val="28"/>
        </w:rPr>
        <w:t xml:space="preserve">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7B62" w:rsidRPr="005E7393" w:rsidRDefault="002D7B62" w:rsidP="002126F2">
      <w:pPr>
        <w:pStyle w:val="Default"/>
        <w:rPr>
          <w:sz w:val="28"/>
          <w:szCs w:val="28"/>
        </w:rPr>
      </w:pPr>
      <w:r w:rsidRPr="005E7393">
        <w:rPr>
          <w:sz w:val="28"/>
          <w:szCs w:val="28"/>
        </w:rPr>
        <w:t xml:space="preserve">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 </w:t>
      </w:r>
    </w:p>
    <w:p w:rsidR="002D7B62" w:rsidRPr="005E7393" w:rsidRDefault="002D7B62" w:rsidP="002126F2">
      <w:pPr>
        <w:pStyle w:val="Default"/>
        <w:rPr>
          <w:sz w:val="28"/>
          <w:szCs w:val="28"/>
        </w:rPr>
      </w:pPr>
      <w:r w:rsidRPr="005E7393">
        <w:rPr>
          <w:sz w:val="28"/>
          <w:szCs w:val="28"/>
        </w:rPr>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p>
    <w:p w:rsidR="002D7B62" w:rsidRPr="005E7393" w:rsidRDefault="002D7B62" w:rsidP="002126F2">
      <w:pPr>
        <w:pStyle w:val="Default"/>
        <w:rPr>
          <w:sz w:val="28"/>
          <w:szCs w:val="28"/>
        </w:rPr>
      </w:pPr>
      <w:r w:rsidRPr="005E7393">
        <w:rPr>
          <w:sz w:val="28"/>
          <w:szCs w:val="28"/>
        </w:rPr>
        <w:lastRenderedPageBreak/>
        <w:t xml:space="preserve">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 </w:t>
      </w:r>
    </w:p>
    <w:p w:rsidR="002D7B62" w:rsidRPr="005E7393" w:rsidRDefault="002D7B62" w:rsidP="002126F2">
      <w:pPr>
        <w:pStyle w:val="Default"/>
        <w:rPr>
          <w:sz w:val="28"/>
          <w:szCs w:val="28"/>
        </w:rPr>
      </w:pPr>
      <w:r w:rsidRPr="005E7393">
        <w:rPr>
          <w:sz w:val="28"/>
          <w:szCs w:val="28"/>
        </w:rPr>
        <w:t xml:space="preserve">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2D7B62" w:rsidRPr="005E7393" w:rsidRDefault="002D7B62" w:rsidP="002126F2">
      <w:pPr>
        <w:pStyle w:val="Default"/>
        <w:rPr>
          <w:sz w:val="28"/>
          <w:szCs w:val="28"/>
        </w:rPr>
      </w:pPr>
      <w:r w:rsidRPr="005E7393">
        <w:rPr>
          <w:sz w:val="28"/>
          <w:szCs w:val="28"/>
        </w:rPr>
        <w:t xml:space="preserve">10) готовность конструктивно разрешать конфликты посредством учета интересов сторон и сотрудничества;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11) овладение базовыми предметными и межпредметными понятиями, отражающими существенные связи и отношения между объектами и процессами.</w:t>
      </w:r>
    </w:p>
    <w:p w:rsidR="002D7B62" w:rsidRPr="005E7393" w:rsidRDefault="002D7B62" w:rsidP="002126F2">
      <w:pPr>
        <w:pStyle w:val="Default"/>
        <w:ind w:firstLine="708"/>
        <w:rPr>
          <w:sz w:val="28"/>
          <w:szCs w:val="28"/>
        </w:rPr>
      </w:pPr>
      <w:r w:rsidRPr="005E7393">
        <w:rPr>
          <w:b/>
          <w:bCs/>
          <w:sz w:val="28"/>
          <w:szCs w:val="28"/>
        </w:rPr>
        <w:t xml:space="preserve">Предметные результаты: </w:t>
      </w:r>
    </w:p>
    <w:p w:rsidR="002D7B62" w:rsidRPr="005E7393" w:rsidRDefault="002D7B62" w:rsidP="002126F2">
      <w:pPr>
        <w:pStyle w:val="Default"/>
        <w:rPr>
          <w:sz w:val="28"/>
          <w:szCs w:val="28"/>
        </w:rPr>
      </w:pPr>
      <w:r w:rsidRPr="005E7393">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D7B62" w:rsidRPr="005E7393" w:rsidRDefault="002D7B62" w:rsidP="002126F2">
      <w:pPr>
        <w:pStyle w:val="Default"/>
        <w:rPr>
          <w:sz w:val="28"/>
          <w:szCs w:val="28"/>
        </w:rPr>
      </w:pPr>
      <w:r w:rsidRPr="005E7393">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2D7B62" w:rsidRPr="005E7393" w:rsidRDefault="002D7B62" w:rsidP="002126F2">
      <w:pPr>
        <w:pStyle w:val="Default"/>
        <w:rPr>
          <w:sz w:val="28"/>
          <w:szCs w:val="28"/>
        </w:rPr>
      </w:pPr>
      <w:r w:rsidRPr="005E7393">
        <w:rPr>
          <w:sz w:val="28"/>
          <w:szCs w:val="28"/>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p>
    <w:p w:rsidR="001F48F9" w:rsidRPr="005E7393" w:rsidRDefault="00A23661"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Родной язык</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 результате изучения курса </w:t>
      </w:r>
      <w:r w:rsidR="00A23661" w:rsidRPr="005E7393">
        <w:rPr>
          <w:rFonts w:ascii="Times New Roman" w:eastAsia="Times New Roman" w:hAnsi="Times New Roman" w:cs="Times New Roman"/>
          <w:color w:val="000000"/>
          <w:spacing w:val="10"/>
          <w:sz w:val="28"/>
          <w:szCs w:val="28"/>
          <w:lang w:eastAsia="ru-RU"/>
        </w:rPr>
        <w:t>родного</w:t>
      </w:r>
      <w:r w:rsidRPr="005E7393">
        <w:rPr>
          <w:rFonts w:ascii="Times New Roman" w:eastAsia="Times New Roman" w:hAnsi="Times New Roman" w:cs="Times New Roman"/>
          <w:color w:val="000000"/>
          <w:spacing w:val="10"/>
          <w:sz w:val="28"/>
          <w:szCs w:val="28"/>
          <w:lang w:eastAsia="ru-RU"/>
        </w:rPr>
        <w:t>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sidRPr="005E7393">
        <w:rPr>
          <w:rFonts w:ascii="Times New Roman" w:eastAsia="Times New Roman" w:hAnsi="Times New Roman" w:cs="Times New Roman"/>
          <w:color w:val="000000"/>
          <w:spacing w:val="10"/>
          <w:sz w:val="28"/>
          <w:szCs w:val="28"/>
          <w:lang w:eastAsia="ru-RU"/>
        </w:rPr>
        <w:softHyphen/>
        <w:t>ценностное отношение к калмыцкому языку, стремление к его грамотному использованию, калмыцкий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 процессе изучения </w:t>
      </w:r>
      <w:r w:rsidR="002A4243" w:rsidRPr="005E7393">
        <w:rPr>
          <w:rFonts w:ascii="Times New Roman" w:eastAsia="Times New Roman" w:hAnsi="Times New Roman" w:cs="Times New Roman"/>
          <w:color w:val="000000"/>
          <w:spacing w:val="10"/>
          <w:sz w:val="28"/>
          <w:szCs w:val="28"/>
          <w:lang w:eastAsia="ru-RU"/>
        </w:rPr>
        <w:t>родного</w:t>
      </w:r>
      <w:r w:rsidRPr="005E7393">
        <w:rPr>
          <w:rFonts w:ascii="Times New Roman" w:eastAsia="Times New Roman" w:hAnsi="Times New Roman" w:cs="Times New Roman"/>
          <w:color w:val="000000"/>
          <w:spacing w:val="10"/>
          <w:sz w:val="28"/>
          <w:szCs w:val="28"/>
          <w:lang w:eastAsia="ru-RU"/>
        </w:rPr>
        <w:t xml:space="preserve">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калмыцкого литературного языка и правилах речевого этикета, научатся ориентироваться в целях, задачах, </w:t>
      </w:r>
      <w:r w:rsidRPr="005E7393">
        <w:rPr>
          <w:rFonts w:ascii="Times New Roman" w:eastAsia="Times New Roman" w:hAnsi="Times New Roman" w:cs="Times New Roman"/>
          <w:color w:val="000000"/>
          <w:spacing w:val="10"/>
          <w:sz w:val="28"/>
          <w:szCs w:val="28"/>
          <w:lang w:eastAsia="ru-RU"/>
        </w:rPr>
        <w:lastRenderedPageBreak/>
        <w:t>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Выпускник на уровне начального общего образования:</w:t>
      </w:r>
    </w:p>
    <w:p w:rsidR="001F48F9" w:rsidRPr="005E7393" w:rsidRDefault="001F48F9" w:rsidP="002126F2">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научится осознавать безошибочное письмо как одно из проявлений собственного уровня культуры;</w:t>
      </w:r>
    </w:p>
    <w:p w:rsidR="001F48F9" w:rsidRPr="005E7393" w:rsidRDefault="001F48F9" w:rsidP="002126F2">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текстов, овладеет умением проверять написанное;</w:t>
      </w:r>
    </w:p>
    <w:p w:rsidR="001F48F9" w:rsidRPr="005E7393" w:rsidRDefault="007A3BB3"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получит</w:t>
      </w:r>
      <w:r w:rsidR="001F48F9" w:rsidRPr="005E7393">
        <w:rPr>
          <w:rFonts w:ascii="Times New Roman" w:eastAsia="Times New Roman" w:hAnsi="Times New Roman" w:cs="Times New Roman"/>
          <w:color w:val="000000"/>
          <w:spacing w:val="10"/>
          <w:sz w:val="28"/>
          <w:szCs w:val="28"/>
          <w:lang w:eastAsia="ru-RU"/>
        </w:rPr>
        <w:t xml:space="preserve"> первоначальные представления о системе и структуре калмыцкого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w:t>
      </w:r>
      <w:r w:rsidRPr="005E7393">
        <w:rPr>
          <w:rFonts w:ascii="Times New Roman" w:eastAsia="Times New Roman" w:hAnsi="Times New Roman" w:cs="Times New Roman"/>
          <w:color w:val="000000"/>
          <w:spacing w:val="10"/>
          <w:sz w:val="28"/>
          <w:szCs w:val="28"/>
          <w:lang w:eastAsia="ru-RU"/>
        </w:rPr>
        <w:t>характеризовать, сравнивать, классифицироват</w:t>
      </w:r>
      <w:r w:rsidR="001F48F9" w:rsidRPr="005E7393">
        <w:rPr>
          <w:rFonts w:ascii="Times New Roman" w:eastAsia="Times New Roman" w:hAnsi="Times New Roman" w:cs="Times New Roman"/>
          <w:color w:val="000000"/>
          <w:spacing w:val="10"/>
          <w:sz w:val="28"/>
          <w:szCs w:val="28"/>
          <w:lang w:eastAsia="ru-RU"/>
        </w:rPr>
        <w:t>ь такие языковые единицы, как звук</w:t>
      </w:r>
      <w:r w:rsidRPr="005E7393">
        <w:rPr>
          <w:rFonts w:ascii="Times New Roman" w:eastAsia="Times New Roman" w:hAnsi="Times New Roman" w:cs="Times New Roman"/>
          <w:color w:val="000000"/>
          <w:spacing w:val="10"/>
          <w:sz w:val="28"/>
          <w:szCs w:val="28"/>
          <w:lang w:eastAsia="ru-RU"/>
        </w:rPr>
        <w:t>, буква, часть слова, часть речи,</w:t>
      </w:r>
      <w:r w:rsidR="001F48F9" w:rsidRPr="005E7393">
        <w:rPr>
          <w:rFonts w:ascii="Times New Roman" w:eastAsia="Times New Roman" w:hAnsi="Times New Roman" w:cs="Times New Roman"/>
          <w:color w:val="000000"/>
          <w:spacing w:val="10"/>
          <w:sz w:val="28"/>
          <w:szCs w:val="28"/>
          <w:lang w:eastAsia="ru-RU"/>
        </w:rPr>
        <w:t xml:space="preserve"> член предложения, простое предложение, что послужит основой для дальнейшего формирования общеучебных, логических и познавательных универсальных учебных действий с языковыми единицами.</w:t>
      </w:r>
    </w:p>
    <w:p w:rsidR="001F48F9" w:rsidRPr="005E7393" w:rsidRDefault="001F48F9" w:rsidP="002126F2">
      <w:pPr>
        <w:spacing w:after="0" w:line="240" w:lineRule="auto"/>
        <w:ind w:firstLine="284"/>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результате изучения курса</w:t>
      </w:r>
      <w:r w:rsidR="002A4243" w:rsidRPr="005E7393">
        <w:rPr>
          <w:rFonts w:ascii="Times New Roman" w:eastAsia="Times New Roman" w:hAnsi="Times New Roman" w:cs="Times New Roman"/>
          <w:color w:val="000000"/>
          <w:spacing w:val="10"/>
          <w:sz w:val="28"/>
          <w:szCs w:val="28"/>
          <w:lang w:eastAsia="ru-RU"/>
        </w:rPr>
        <w:t xml:space="preserve"> родного</w:t>
      </w:r>
      <w:r w:rsidRPr="005E7393">
        <w:rPr>
          <w:rFonts w:ascii="Times New Roman" w:eastAsia="Times New Roman" w:hAnsi="Times New Roman" w:cs="Times New Roman"/>
          <w:color w:val="000000"/>
          <w:spacing w:val="10"/>
          <w:sz w:val="28"/>
          <w:szCs w:val="28"/>
          <w:lang w:eastAsia="ru-RU"/>
        </w:rPr>
        <w:t xml:space="preserve"> языка у выпускников, освоивших основную образовательную программу начального общего образования, будет сформирован учебно</w:t>
      </w:r>
      <w:r w:rsidRPr="005E7393">
        <w:rPr>
          <w:rFonts w:ascii="Times New Roman" w:eastAsia="Times New Roman" w:hAnsi="Times New Roman" w:cs="Times New Roman"/>
          <w:color w:val="000000"/>
          <w:spacing w:val="10"/>
          <w:sz w:val="28"/>
          <w:szCs w:val="28"/>
          <w:lang w:eastAsia="ru-RU"/>
        </w:rPr>
        <w:softHyphen/>
        <w:t xml:space="preserve">познавательный интерес к новому учебному материалу по </w:t>
      </w:r>
      <w:r w:rsidR="002A4243" w:rsidRPr="005E7393">
        <w:rPr>
          <w:rFonts w:ascii="Times New Roman" w:eastAsia="Times New Roman" w:hAnsi="Times New Roman" w:cs="Times New Roman"/>
          <w:color w:val="000000"/>
          <w:spacing w:val="10"/>
          <w:sz w:val="28"/>
          <w:szCs w:val="28"/>
          <w:lang w:eastAsia="ru-RU"/>
        </w:rPr>
        <w:t>роднму</w:t>
      </w:r>
      <w:r w:rsidRPr="005E7393">
        <w:rPr>
          <w:rFonts w:ascii="Times New Roman" w:eastAsia="Times New Roman" w:hAnsi="Times New Roman" w:cs="Times New Roman"/>
          <w:color w:val="000000"/>
          <w:spacing w:val="10"/>
          <w:sz w:val="28"/>
          <w:szCs w:val="28"/>
          <w:lang w:eastAsia="ru-RU"/>
        </w:rPr>
        <w:t xml:space="preserve"> языку и способам решения новой языковой задачи, что заложит основы успешной учебной деятельности при продолжении изучения курса </w:t>
      </w:r>
      <w:r w:rsidR="002A4243" w:rsidRPr="005E7393">
        <w:rPr>
          <w:rFonts w:ascii="Times New Roman" w:eastAsia="Times New Roman" w:hAnsi="Times New Roman" w:cs="Times New Roman"/>
          <w:color w:val="000000"/>
          <w:spacing w:val="10"/>
          <w:sz w:val="28"/>
          <w:szCs w:val="28"/>
          <w:lang w:eastAsia="ru-RU"/>
        </w:rPr>
        <w:t>родног</w:t>
      </w:r>
      <w:r w:rsidRPr="005E7393">
        <w:rPr>
          <w:rFonts w:ascii="Times New Roman" w:eastAsia="Times New Roman" w:hAnsi="Times New Roman" w:cs="Times New Roman"/>
          <w:color w:val="000000"/>
          <w:spacing w:val="10"/>
          <w:sz w:val="28"/>
          <w:szCs w:val="28"/>
          <w:lang w:eastAsia="ru-RU"/>
        </w:rPr>
        <w:t>о языка на следующей ступени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Учащиеся получат возможность познакомиться с культурно-историческим наследием Калмыкии и общечеловеческими ценностями.</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Младшие школьники будут учиться полноценно</w:t>
      </w:r>
      <w:r w:rsidR="002126F2"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F48F9" w:rsidRPr="005E7393" w:rsidRDefault="001F48F9"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2D7B62" w:rsidRPr="005E7393" w:rsidRDefault="002D7B62" w:rsidP="002126F2">
      <w:pPr>
        <w:pStyle w:val="Default"/>
        <w:ind w:firstLine="708"/>
        <w:rPr>
          <w:sz w:val="28"/>
          <w:szCs w:val="28"/>
        </w:rPr>
      </w:pPr>
      <w:r w:rsidRPr="005E7393">
        <w:rPr>
          <w:sz w:val="28"/>
          <w:szCs w:val="28"/>
        </w:rPr>
        <w:t xml:space="preserve">В системе предметов общеобразовательной школы предмет родного языка реализует познавательную и социокультурную цели: </w:t>
      </w:r>
    </w:p>
    <w:p w:rsidR="002D7B62" w:rsidRPr="005E7393" w:rsidRDefault="002D7B62" w:rsidP="002126F2">
      <w:pPr>
        <w:pStyle w:val="Default"/>
        <w:rPr>
          <w:sz w:val="28"/>
          <w:szCs w:val="28"/>
        </w:rPr>
      </w:pPr>
      <w:r w:rsidRPr="005E7393">
        <w:rPr>
          <w:sz w:val="28"/>
          <w:szCs w:val="28"/>
        </w:rPr>
        <w:t xml:space="preserve">учить языку как средству общения (формировать у обучающихся языковые и речевые умения; и развивать коммуникативную, языковую и лингвистическую компетенции); - усилить практическую направленность обучения калмыцкому языку, повысить эффективность каждого урока; </w:t>
      </w:r>
    </w:p>
    <w:p w:rsidR="002D7B62" w:rsidRPr="005E7393" w:rsidRDefault="002D7B62" w:rsidP="002126F2">
      <w:pPr>
        <w:pStyle w:val="Default"/>
        <w:rPr>
          <w:sz w:val="28"/>
          <w:szCs w:val="28"/>
        </w:rPr>
      </w:pPr>
      <w:r w:rsidRPr="005E7393">
        <w:rPr>
          <w:sz w:val="28"/>
          <w:szCs w:val="28"/>
        </w:rPr>
        <w:t xml:space="preserve">Развитие коммуникативной деятельности, культурологической компетенции: аудирования, говорения, умения монологической речи, развитие умений говорения на основе прочитанного, умение правильно, сознательно, выразительно читать.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Формирование нравственных ценностей посредством изучения жанра устного народного творчества, эпоса «Джангар»;</w:t>
      </w:r>
    </w:p>
    <w:p w:rsidR="002D7B62" w:rsidRPr="005E7393" w:rsidRDefault="002D7B62" w:rsidP="002126F2">
      <w:pPr>
        <w:pStyle w:val="Default"/>
        <w:ind w:firstLine="708"/>
        <w:rPr>
          <w:sz w:val="28"/>
          <w:szCs w:val="28"/>
        </w:rPr>
      </w:pPr>
      <w:r w:rsidRPr="005E7393">
        <w:rPr>
          <w:sz w:val="28"/>
          <w:szCs w:val="28"/>
        </w:rPr>
        <w:t xml:space="preserve">Ознакомление с творчеством выдающихся писателей, поэтов, которые стояли у истоков калмыцкой литературы, формирование гражданственности, патриотизма. </w:t>
      </w:r>
    </w:p>
    <w:p w:rsidR="002D7B62" w:rsidRPr="005E7393" w:rsidRDefault="002D7B62" w:rsidP="002126F2">
      <w:pPr>
        <w:pStyle w:val="Default"/>
        <w:rPr>
          <w:sz w:val="28"/>
          <w:szCs w:val="28"/>
        </w:rPr>
      </w:pPr>
      <w:r w:rsidRPr="005E7393">
        <w:rPr>
          <w:b/>
          <w:bCs/>
          <w:sz w:val="28"/>
          <w:szCs w:val="28"/>
        </w:rPr>
        <w:t xml:space="preserve">Познавательная цель </w:t>
      </w:r>
      <w:r w:rsidRPr="005E7393">
        <w:rPr>
          <w:sz w:val="28"/>
          <w:szCs w:val="28"/>
        </w:rPr>
        <w:t xml:space="preserve">предполагает формирование у учащихся представлений о языке. В результате изучения калмыцкого языка ученик должен знать, понимать - роль родного языка как национального языка калмыцкого народа, как одного из государственных языков на территории Республика Калмыкия; </w:t>
      </w:r>
    </w:p>
    <w:p w:rsidR="002D7B62" w:rsidRPr="005E7393" w:rsidRDefault="002D7B62" w:rsidP="002126F2">
      <w:pPr>
        <w:pStyle w:val="Default"/>
        <w:rPr>
          <w:sz w:val="28"/>
          <w:szCs w:val="28"/>
        </w:rPr>
      </w:pPr>
      <w:r w:rsidRPr="005E7393">
        <w:rPr>
          <w:b/>
          <w:bCs/>
          <w:sz w:val="28"/>
          <w:szCs w:val="28"/>
        </w:rPr>
        <w:t xml:space="preserve">Социокультурная цель </w:t>
      </w:r>
      <w:r w:rsidRPr="005E7393">
        <w:rPr>
          <w:sz w:val="28"/>
          <w:szCs w:val="28"/>
        </w:rPr>
        <w:t xml:space="preserve">изучения калмыцкого языка включает формирование коммуникативной компетенции учащихся – развитие устной и письменной речи, </w:t>
      </w:r>
      <w:r w:rsidRPr="005E7393">
        <w:rPr>
          <w:sz w:val="28"/>
          <w:szCs w:val="28"/>
        </w:rPr>
        <w:lastRenderedPageBreak/>
        <w:t xml:space="preserve">монологической и диалогической речи, а также навыков грамотного, безошибочного письма. </w:t>
      </w:r>
    </w:p>
    <w:p w:rsidR="002D7B62"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Для достижения поставленных целей изученияродного языка в начальной школе необходимо решение следующих практических задач: - развитие речи, мышления, воображения школьников, умения выбирать средства языка в соответствии с целями, задачами и условиями общения; - освоение первоначальных знаний о лексике, фонетике, грамматике калмыцкого языка; - овладение умениями правильно писать и читать, участвовать в диалоге, составлять несложные монологические высказывания и письменные тексты- описания и повествования небольшого объема; - воспитание позитивного эмоционально-ценностного отношения к калмыцкому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 формирование умений и навыков грамотного, безошибочного письма; - развитие устной и письменной речи учащихся; - развитие языковой эрудиции школьника, его интереса к языку и речевому творчеству.</w:t>
      </w:r>
    </w:p>
    <w:p w:rsidR="002D7B62" w:rsidRPr="005E7393" w:rsidRDefault="002D7B62" w:rsidP="002126F2">
      <w:pPr>
        <w:pStyle w:val="Default"/>
        <w:ind w:firstLine="708"/>
        <w:rPr>
          <w:sz w:val="28"/>
          <w:szCs w:val="28"/>
        </w:rPr>
      </w:pPr>
      <w:r w:rsidRPr="005E7393">
        <w:rPr>
          <w:b/>
          <w:bCs/>
          <w:sz w:val="28"/>
          <w:szCs w:val="28"/>
        </w:rPr>
        <w:t xml:space="preserve">Структура курса </w:t>
      </w:r>
    </w:p>
    <w:p w:rsidR="002D7B62" w:rsidRPr="005E7393" w:rsidRDefault="002D7B6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hAnsi="Times New Roman" w:cs="Times New Roman"/>
          <w:sz w:val="28"/>
          <w:szCs w:val="28"/>
        </w:rPr>
        <w:t>Изучение родного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калмыцкого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калмыцкого языка сочетается с обучением чтению и первоначальным литературным образованием.</w:t>
      </w:r>
    </w:p>
    <w:p w:rsidR="00397CE1" w:rsidRPr="005E7393" w:rsidRDefault="00397CE1" w:rsidP="002126F2">
      <w:pPr>
        <w:spacing w:after="0" w:line="240" w:lineRule="auto"/>
        <w:ind w:firstLine="708"/>
        <w:jc w:val="both"/>
        <w:rPr>
          <w:rFonts w:ascii="Times New Roman" w:eastAsia="Times New Roman" w:hAnsi="Times New Roman" w:cs="Times New Roman"/>
          <w:b/>
          <w:bCs/>
          <w:color w:val="000000"/>
          <w:spacing w:val="20"/>
          <w:sz w:val="28"/>
          <w:szCs w:val="28"/>
          <w:lang w:eastAsia="ru-RU"/>
        </w:rPr>
      </w:pPr>
    </w:p>
    <w:p w:rsidR="00397CE1" w:rsidRPr="005E7393" w:rsidRDefault="00397CE1" w:rsidP="002126F2">
      <w:pPr>
        <w:spacing w:after="0" w:line="240" w:lineRule="auto"/>
        <w:ind w:firstLine="708"/>
        <w:jc w:val="both"/>
        <w:rPr>
          <w:rFonts w:ascii="Times New Roman" w:eastAsia="Times New Roman" w:hAnsi="Times New Roman" w:cs="Times New Roman"/>
          <w:b/>
          <w:bCs/>
          <w:color w:val="000000"/>
          <w:spacing w:val="20"/>
          <w:sz w:val="28"/>
          <w:szCs w:val="28"/>
          <w:lang w:eastAsia="ru-RU"/>
        </w:rPr>
      </w:pPr>
    </w:p>
    <w:p w:rsidR="00397CE1" w:rsidRPr="005E7393" w:rsidRDefault="00397CE1" w:rsidP="002126F2">
      <w:pPr>
        <w:spacing w:after="0" w:line="240" w:lineRule="auto"/>
        <w:ind w:firstLine="708"/>
        <w:jc w:val="both"/>
        <w:rPr>
          <w:rFonts w:ascii="Times New Roman" w:eastAsia="Times New Roman" w:hAnsi="Times New Roman" w:cs="Times New Roman"/>
          <w:b/>
          <w:bCs/>
          <w:color w:val="000000"/>
          <w:spacing w:val="20"/>
          <w:sz w:val="28"/>
          <w:szCs w:val="28"/>
          <w:lang w:eastAsia="ru-RU"/>
        </w:rPr>
      </w:pP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20"/>
          <w:sz w:val="28"/>
          <w:szCs w:val="28"/>
          <w:lang w:eastAsia="ru-RU"/>
        </w:rPr>
        <w:t>Иностранный язык:</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1) </w:t>
      </w:r>
      <w:r w:rsidR="001F48F9" w:rsidRPr="005E7393">
        <w:rPr>
          <w:rFonts w:ascii="Times New Roman" w:eastAsia="Times New Roman" w:hAnsi="Times New Roman" w:cs="Times New Roman"/>
          <w:color w:val="000000"/>
          <w:spacing w:val="10"/>
          <w:sz w:val="28"/>
          <w:szCs w:val="28"/>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2) </w:t>
      </w:r>
      <w:r w:rsidR="001F48F9" w:rsidRPr="005E7393">
        <w:rPr>
          <w:rFonts w:ascii="Times New Roman" w:eastAsia="Times New Roman" w:hAnsi="Times New Roman" w:cs="Times New Roman"/>
          <w:color w:val="000000"/>
          <w:spacing w:val="10"/>
          <w:sz w:val="28"/>
          <w:szCs w:val="28"/>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D7B62" w:rsidRPr="005E7393" w:rsidRDefault="00462F9E" w:rsidP="002126F2">
      <w:pPr>
        <w:pStyle w:val="Default"/>
        <w:rPr>
          <w:sz w:val="28"/>
          <w:szCs w:val="28"/>
        </w:rPr>
      </w:pPr>
      <w:r w:rsidRPr="005E7393">
        <w:rPr>
          <w:rFonts w:eastAsia="Times New Roman"/>
          <w:spacing w:val="10"/>
          <w:sz w:val="28"/>
          <w:szCs w:val="28"/>
          <w:lang w:eastAsia="ru-RU"/>
        </w:rPr>
        <w:t>3)сформированност</w:t>
      </w:r>
      <w:r w:rsidR="001F48F9" w:rsidRPr="005E7393">
        <w:rPr>
          <w:rFonts w:eastAsia="Times New Roman"/>
          <w:spacing w:val="10"/>
          <w:sz w:val="28"/>
          <w:szCs w:val="28"/>
          <w:lang w:eastAsia="ru-RU"/>
        </w:rPr>
        <w:t>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w:t>
      </w:r>
      <w:r w:rsidR="002D7B62" w:rsidRPr="005E7393">
        <w:rPr>
          <w:rFonts w:eastAsia="Times New Roman"/>
          <w:spacing w:val="10"/>
          <w:sz w:val="28"/>
          <w:szCs w:val="28"/>
          <w:lang w:eastAsia="ru-RU"/>
        </w:rPr>
        <w:t>тской художественной литературы</w:t>
      </w:r>
    </w:p>
    <w:p w:rsidR="002126F2" w:rsidRPr="005E7393" w:rsidRDefault="002126F2" w:rsidP="002126F2">
      <w:pPr>
        <w:pStyle w:val="Default"/>
        <w:rPr>
          <w:sz w:val="28"/>
          <w:szCs w:val="28"/>
        </w:rPr>
      </w:pP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1F48F9"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2126F2" w:rsidRPr="005E7393" w:rsidRDefault="002126F2" w:rsidP="002126F2">
      <w:pPr>
        <w:pStyle w:val="a5"/>
        <w:rPr>
          <w:rFonts w:ascii="Times New Roman" w:hAnsi="Times New Roman" w:cs="Times New Roman"/>
          <w:i/>
          <w:sz w:val="28"/>
          <w:szCs w:val="28"/>
        </w:rPr>
      </w:pPr>
      <w:r w:rsidRPr="005E7393">
        <w:rPr>
          <w:rFonts w:ascii="Times New Roman" w:hAnsi="Times New Roman" w:cs="Times New Roman"/>
          <w:i/>
          <w:sz w:val="28"/>
          <w:szCs w:val="28"/>
        </w:rPr>
        <w:t>Личностные результаты</w:t>
      </w:r>
    </w:p>
    <w:p w:rsidR="002126F2" w:rsidRPr="005E7393" w:rsidRDefault="002126F2" w:rsidP="002126F2">
      <w:pPr>
        <w:spacing w:line="240" w:lineRule="auto"/>
        <w:rPr>
          <w:rFonts w:ascii="Times New Roman" w:hAnsi="Times New Roman" w:cs="Times New Roman"/>
          <w:sz w:val="28"/>
          <w:szCs w:val="28"/>
        </w:rPr>
      </w:pPr>
      <w:r w:rsidRPr="005E7393">
        <w:rPr>
          <w:rFonts w:ascii="Times New Roman" w:hAnsi="Times New Roman" w:cs="Times New Roman"/>
          <w:sz w:val="28"/>
          <w:szCs w:val="28"/>
        </w:rPr>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w:t>
      </w:r>
      <w:r w:rsidRPr="005E7393">
        <w:rPr>
          <w:rFonts w:ascii="Times New Roman" w:hAnsi="Times New Roman" w:cs="Times New Roman"/>
          <w:sz w:val="28"/>
          <w:szCs w:val="28"/>
        </w:rPr>
        <w:lastRenderedPageBreak/>
        <w:t>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2126F2" w:rsidRPr="005E7393" w:rsidRDefault="002126F2" w:rsidP="002126F2">
      <w:pPr>
        <w:spacing w:line="240" w:lineRule="auto"/>
        <w:rPr>
          <w:rFonts w:ascii="Times New Roman" w:hAnsi="Times New Roman" w:cs="Times New Roman"/>
          <w:sz w:val="28"/>
          <w:szCs w:val="28"/>
        </w:rPr>
      </w:pPr>
      <w:r w:rsidRPr="005E7393">
        <w:rPr>
          <w:rFonts w:ascii="Times New Roman" w:hAnsi="Times New Roman" w:cs="Times New Roman"/>
          <w:b/>
          <w:i/>
          <w:sz w:val="28"/>
          <w:szCs w:val="28"/>
        </w:rPr>
        <w:t>Метапредметные результаты</w:t>
      </w:r>
    </w:p>
    <w:p w:rsidR="002126F2" w:rsidRPr="005E7393" w:rsidRDefault="002126F2" w:rsidP="002126F2">
      <w:pPr>
        <w:spacing w:line="240" w:lineRule="auto"/>
        <w:ind w:firstLine="708"/>
        <w:rPr>
          <w:rFonts w:ascii="Times New Roman" w:hAnsi="Times New Roman" w:cs="Times New Roman"/>
          <w:sz w:val="28"/>
          <w:szCs w:val="28"/>
        </w:rPr>
      </w:pPr>
      <w:r w:rsidRPr="005E7393">
        <w:rPr>
          <w:rFonts w:ascii="Times New Roman" w:hAnsi="Times New Roman" w:cs="Times New Roman"/>
          <w:sz w:val="28"/>
          <w:szCs w:val="28"/>
        </w:rPr>
        <w:t>Деятельностный характер освоения содержания учебно-методических комплектов серии “Rainbow</w:t>
      </w:r>
      <w:r w:rsidR="00A7245B" w:rsidRPr="005E7393">
        <w:rPr>
          <w:rFonts w:ascii="Times New Roman" w:hAnsi="Times New Roman" w:cs="Times New Roman"/>
          <w:sz w:val="28"/>
          <w:szCs w:val="28"/>
        </w:rPr>
        <w:t xml:space="preserve"> </w:t>
      </w:r>
      <w:r w:rsidRPr="005E7393">
        <w:rPr>
          <w:rFonts w:ascii="Times New Roman" w:hAnsi="Times New Roman" w:cs="Times New Roman"/>
          <w:sz w:val="28"/>
          <w:szCs w:val="28"/>
        </w:rPr>
        <w:t>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комплектах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2126F2" w:rsidRPr="005E7393" w:rsidRDefault="002126F2" w:rsidP="002126F2">
      <w:pPr>
        <w:spacing w:line="240" w:lineRule="auto"/>
        <w:ind w:firstLine="709"/>
        <w:outlineLvl w:val="0"/>
        <w:rPr>
          <w:rFonts w:ascii="Times New Roman" w:hAnsi="Times New Roman" w:cs="Times New Roman"/>
          <w:b/>
          <w:i/>
          <w:sz w:val="28"/>
          <w:szCs w:val="28"/>
        </w:rPr>
      </w:pPr>
      <w:r w:rsidRPr="005E7393">
        <w:rPr>
          <w:rFonts w:ascii="Times New Roman" w:hAnsi="Times New Roman" w:cs="Times New Roman"/>
          <w:b/>
          <w:i/>
          <w:sz w:val="28"/>
          <w:szCs w:val="28"/>
        </w:rPr>
        <w:t>Предметные результаты</w:t>
      </w:r>
    </w:p>
    <w:p w:rsidR="002126F2" w:rsidRPr="005E7393" w:rsidRDefault="002126F2" w:rsidP="002126F2">
      <w:pPr>
        <w:spacing w:line="240" w:lineRule="auto"/>
        <w:outlineLvl w:val="0"/>
        <w:rPr>
          <w:rFonts w:ascii="Times New Roman" w:hAnsi="Times New Roman" w:cs="Times New Roman"/>
          <w:sz w:val="28"/>
          <w:szCs w:val="28"/>
          <w:u w:val="single"/>
        </w:rPr>
      </w:pPr>
      <w:r w:rsidRPr="005E7393">
        <w:rPr>
          <w:rFonts w:ascii="Times New Roman" w:hAnsi="Times New Roman" w:cs="Times New Roman"/>
          <w:sz w:val="28"/>
          <w:szCs w:val="28"/>
          <w:u w:val="single"/>
        </w:rPr>
        <w:t>В сфере коммуникативной компетенции:</w:t>
      </w:r>
    </w:p>
    <w:p w:rsidR="002126F2" w:rsidRPr="005E7393" w:rsidRDefault="002126F2" w:rsidP="002126F2">
      <w:pPr>
        <w:spacing w:line="240" w:lineRule="auto"/>
        <w:ind w:firstLine="709"/>
        <w:outlineLvl w:val="0"/>
        <w:rPr>
          <w:rFonts w:ascii="Times New Roman" w:hAnsi="Times New Roman" w:cs="Times New Roman"/>
          <w:sz w:val="28"/>
          <w:szCs w:val="28"/>
        </w:rPr>
      </w:pPr>
      <w:r w:rsidRPr="005E7393">
        <w:rPr>
          <w:rFonts w:ascii="Times New Roman" w:hAnsi="Times New Roman" w:cs="Times New Roman"/>
          <w:sz w:val="28"/>
          <w:szCs w:val="28"/>
        </w:rPr>
        <w:t xml:space="preserve"> языковые представления и навыки (фонетические, орфографические, лексические и грамматические); </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говорение (элементарный диалог этикетного характера, диалог в доступных ребёнку типичных ситуациях, диалог с вопросами</w:t>
      </w:r>
    </w:p>
    <w:p w:rsidR="002126F2" w:rsidRPr="005E7393" w:rsidRDefault="002126F2" w:rsidP="002126F2">
      <w:pPr>
        <w:pStyle w:val="a3"/>
        <w:spacing w:line="240" w:lineRule="auto"/>
        <w:outlineLvl w:val="0"/>
        <w:rPr>
          <w:rFonts w:ascii="Times New Roman" w:hAnsi="Times New Roman" w:cs="Times New Roman"/>
          <w:sz w:val="28"/>
          <w:szCs w:val="28"/>
        </w:rPr>
      </w:pPr>
      <w:r w:rsidRPr="005E7393">
        <w:rPr>
          <w:rFonts w:ascii="Times New Roman" w:hAnsi="Times New Roman" w:cs="Times New Roman"/>
          <w:sz w:val="28"/>
          <w:szCs w:val="28"/>
        </w:rPr>
        <w:t>и побуждением к действию, монологические высказывания с описаниями себя, семьи и других людей, предметов, картинок и персонажей); 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чтение (воспринимать с пониманием тексты ограниченного объёма, соответствующие изученному тематическому материалу</w:t>
      </w:r>
    </w:p>
    <w:p w:rsidR="002126F2" w:rsidRPr="005E7393" w:rsidRDefault="002126F2" w:rsidP="002126F2">
      <w:pPr>
        <w:pStyle w:val="a3"/>
        <w:spacing w:line="240" w:lineRule="auto"/>
        <w:outlineLvl w:val="0"/>
        <w:rPr>
          <w:rFonts w:ascii="Times New Roman" w:hAnsi="Times New Roman" w:cs="Times New Roman"/>
          <w:sz w:val="28"/>
          <w:szCs w:val="28"/>
        </w:rPr>
      </w:pPr>
      <w:r w:rsidRPr="005E7393">
        <w:rPr>
          <w:rFonts w:ascii="Times New Roman" w:hAnsi="Times New Roman" w:cs="Times New Roman"/>
          <w:sz w:val="28"/>
          <w:szCs w:val="28"/>
        </w:rPr>
        <w:lastRenderedPageBreak/>
        <w:t xml:space="preserve">интересам учащихся с соблюдением правил чтения и осмысленного интонирования); </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2126F2" w:rsidRPr="005E7393" w:rsidRDefault="002126F2" w:rsidP="00397CE1">
      <w:pPr>
        <w:pStyle w:val="a3"/>
        <w:numPr>
          <w:ilvl w:val="0"/>
          <w:numId w:val="50"/>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умение действовать по образцу при выполнении упражнений и построении самостоятельных письменных и устных высказываний;</w:t>
      </w:r>
    </w:p>
    <w:p w:rsidR="002126F2" w:rsidRPr="005E7393" w:rsidRDefault="00397CE1" w:rsidP="00397CE1">
      <w:pPr>
        <w:pStyle w:val="a3"/>
        <w:spacing w:after="0" w:line="240" w:lineRule="auto"/>
        <w:rPr>
          <w:rFonts w:ascii="Times New Roman" w:hAnsi="Times New Roman" w:cs="Times New Roman"/>
          <w:sz w:val="28"/>
          <w:szCs w:val="28"/>
        </w:rPr>
      </w:pPr>
      <w:r w:rsidRPr="005E7393">
        <w:rPr>
          <w:rFonts w:ascii="Times New Roman" w:hAnsi="Times New Roman" w:cs="Times New Roman"/>
          <w:sz w:val="28"/>
          <w:szCs w:val="28"/>
        </w:rPr>
        <w:t>6 )</w:t>
      </w:r>
      <w:r w:rsidR="002126F2" w:rsidRPr="005E7393">
        <w:rPr>
          <w:rFonts w:ascii="Times New Roman" w:hAnsi="Times New Roman" w:cs="Times New Roman"/>
          <w:sz w:val="28"/>
          <w:szCs w:val="28"/>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представление о языке как средстве выражения чувств, эмоций, суждений, основе культуры мышления;</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приобщение к национальным ценностям, ценностям мировой культуры, ценностям других народов.</w:t>
      </w:r>
    </w:p>
    <w:p w:rsidR="002126F2" w:rsidRPr="005E7393" w:rsidRDefault="002126F2" w:rsidP="002126F2">
      <w:pPr>
        <w:spacing w:line="240" w:lineRule="auto"/>
        <w:rPr>
          <w:rFonts w:ascii="Times New Roman" w:hAnsi="Times New Roman" w:cs="Times New Roman"/>
          <w:sz w:val="28"/>
          <w:szCs w:val="28"/>
          <w:u w:val="single"/>
        </w:rPr>
      </w:pPr>
      <w:r w:rsidRPr="005E7393">
        <w:rPr>
          <w:rFonts w:ascii="Times New Roman" w:hAnsi="Times New Roman" w:cs="Times New Roman"/>
          <w:sz w:val="28"/>
          <w:szCs w:val="28"/>
          <w:u w:val="single"/>
        </w:rPr>
        <w:t>:</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элементарными средствами выражения чувств, эмоций и отношений на иностранном языке;</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чувства прекрасного, ощущения красоты в процессе знакомства с плодами культуры родной страны и страны изучаемого языка.</w:t>
      </w:r>
    </w:p>
    <w:p w:rsidR="002126F2" w:rsidRPr="005E7393" w:rsidRDefault="00397CE1" w:rsidP="00397CE1">
      <w:pPr>
        <w:spacing w:after="0" w:line="240" w:lineRule="auto"/>
        <w:ind w:left="720"/>
        <w:rPr>
          <w:rFonts w:ascii="Times New Roman" w:hAnsi="Times New Roman" w:cs="Times New Roman"/>
          <w:sz w:val="28"/>
          <w:szCs w:val="28"/>
        </w:rPr>
      </w:pPr>
      <w:r w:rsidRPr="005E7393">
        <w:rPr>
          <w:rFonts w:ascii="Times New Roman" w:hAnsi="Times New Roman" w:cs="Times New Roman"/>
          <w:sz w:val="28"/>
          <w:szCs w:val="28"/>
        </w:rPr>
        <w:t>11)</w:t>
      </w:r>
      <w:r w:rsidR="002126F2" w:rsidRPr="005E7393">
        <w:rPr>
          <w:rFonts w:ascii="Times New Roman" w:hAnsi="Times New Roman" w:cs="Times New Roman"/>
          <w:sz w:val="28"/>
          <w:szCs w:val="28"/>
        </w:rPr>
        <w:t>умение ставить цели и планировать свой учебный труд.</w:t>
      </w:r>
    </w:p>
    <w:p w:rsidR="002126F2" w:rsidRPr="005E7393" w:rsidRDefault="002126F2" w:rsidP="002126F2">
      <w:pPr>
        <w:spacing w:line="240" w:lineRule="auto"/>
        <w:rPr>
          <w:rFonts w:ascii="Times New Roman" w:hAnsi="Times New Roman" w:cs="Times New Roman"/>
          <w:sz w:val="28"/>
          <w:szCs w:val="28"/>
        </w:rPr>
      </w:pPr>
      <w:r w:rsidRPr="005E7393">
        <w:rPr>
          <w:rFonts w:ascii="Times New Roman" w:hAnsi="Times New Roman" w:cs="Times New Roman"/>
          <w:sz w:val="28"/>
          <w:szCs w:val="28"/>
        </w:rPr>
        <w:t xml:space="preserve">       Представляя в обобщенном виде планируемые результаты обучения английскому языку по учебно-методическим комплексам серии  “RainbowEnglish”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2126F2" w:rsidRPr="005E7393" w:rsidRDefault="00397CE1" w:rsidP="00397CE1">
      <w:pPr>
        <w:spacing w:after="0" w:line="240" w:lineRule="auto"/>
        <w:ind w:left="720"/>
        <w:rPr>
          <w:rFonts w:ascii="Times New Roman" w:hAnsi="Times New Roman" w:cs="Times New Roman"/>
          <w:sz w:val="28"/>
          <w:szCs w:val="28"/>
        </w:rPr>
      </w:pPr>
      <w:r w:rsidRPr="005E7393">
        <w:rPr>
          <w:rFonts w:ascii="Times New Roman" w:hAnsi="Times New Roman" w:cs="Times New Roman"/>
          <w:sz w:val="28"/>
          <w:szCs w:val="28"/>
        </w:rPr>
        <w:t>12)</w:t>
      </w:r>
      <w:r w:rsidR="002126F2" w:rsidRPr="005E7393">
        <w:rPr>
          <w:rFonts w:ascii="Times New Roman" w:hAnsi="Times New Roman" w:cs="Times New Roman"/>
          <w:sz w:val="28"/>
          <w:szCs w:val="28"/>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расширится лингвистический кругозор;</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будут заложены основы коммуникативной культуры;</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сформируются положительная мотивация и устойчивый учебно-познавательный интерес к предмету «Иностранный язык»;</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Математика:</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w:t>
      </w:r>
      <w:r w:rsidR="001F48F9" w:rsidRPr="005E7393">
        <w:rPr>
          <w:rFonts w:ascii="Times New Roman" w:eastAsia="Times New Roman" w:hAnsi="Times New Roman" w:cs="Times New Roman"/>
          <w:color w:val="000000"/>
          <w:spacing w:val="10"/>
          <w:sz w:val="28"/>
          <w:szCs w:val="28"/>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3)</w:t>
      </w:r>
      <w:r w:rsidR="001F48F9" w:rsidRPr="005E7393">
        <w:rPr>
          <w:rFonts w:ascii="Times New Roman" w:eastAsia="Times New Roman" w:hAnsi="Times New Roman" w:cs="Times New Roman"/>
          <w:color w:val="000000"/>
          <w:spacing w:val="1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5)</w:t>
      </w:r>
      <w:r w:rsidR="001F48F9" w:rsidRPr="005E7393">
        <w:rPr>
          <w:rFonts w:ascii="Times New Roman" w:eastAsia="Times New Roman" w:hAnsi="Times New Roman" w:cs="Times New Roman"/>
          <w:color w:val="000000"/>
          <w:spacing w:val="10"/>
          <w:sz w:val="28"/>
          <w:szCs w:val="28"/>
          <w:lang w:eastAsia="ru-RU"/>
        </w:rPr>
        <w:t>приобретение первоначальных представлений о компьютерной грамотности.</w:t>
      </w: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Развитие математической речи, логического и алгоритмического мышления, воображения.</w:t>
      </w:r>
    </w:p>
    <w:p w:rsidR="002D7B62" w:rsidRPr="005E7393" w:rsidRDefault="002D7B62" w:rsidP="002126F2">
      <w:pPr>
        <w:pStyle w:val="Default"/>
        <w:rPr>
          <w:sz w:val="28"/>
          <w:szCs w:val="28"/>
        </w:rPr>
      </w:pPr>
      <w:r w:rsidRPr="005E7393">
        <w:rPr>
          <w:b/>
          <w:bCs/>
          <w:sz w:val="28"/>
          <w:szCs w:val="28"/>
        </w:rPr>
        <w:t xml:space="preserve">Результаты изучения курса «Математика» </w:t>
      </w:r>
    </w:p>
    <w:p w:rsidR="002D7B62" w:rsidRPr="005E7393" w:rsidRDefault="002D7B62" w:rsidP="002126F2">
      <w:pPr>
        <w:pStyle w:val="Default"/>
        <w:rPr>
          <w:sz w:val="28"/>
          <w:szCs w:val="28"/>
        </w:rPr>
      </w:pPr>
      <w:r w:rsidRPr="005E7393">
        <w:rPr>
          <w:b/>
          <w:bCs/>
          <w:sz w:val="28"/>
          <w:szCs w:val="28"/>
        </w:rPr>
        <w:t xml:space="preserve">Личностные результаты </w:t>
      </w:r>
    </w:p>
    <w:p w:rsidR="002D7B62" w:rsidRPr="005E7393" w:rsidRDefault="002126F2" w:rsidP="002126F2">
      <w:pPr>
        <w:pStyle w:val="Default"/>
        <w:rPr>
          <w:sz w:val="28"/>
          <w:szCs w:val="28"/>
        </w:rPr>
      </w:pPr>
      <w:r w:rsidRPr="005E7393">
        <w:rPr>
          <w:sz w:val="28"/>
          <w:szCs w:val="28"/>
        </w:rPr>
        <w:t xml:space="preserve">1) </w:t>
      </w:r>
      <w:r w:rsidR="002D7B62" w:rsidRPr="005E7393">
        <w:rPr>
          <w:sz w:val="28"/>
          <w:szCs w:val="28"/>
        </w:rPr>
        <w:t xml:space="preserve"> Чувство гордости за свою Родину, российский народ и историю России; </w:t>
      </w:r>
    </w:p>
    <w:p w:rsidR="002D7B62" w:rsidRPr="005E7393" w:rsidRDefault="002126F2" w:rsidP="002126F2">
      <w:pPr>
        <w:pStyle w:val="Default"/>
        <w:rPr>
          <w:sz w:val="28"/>
          <w:szCs w:val="28"/>
        </w:rPr>
      </w:pPr>
      <w:r w:rsidRPr="005E7393">
        <w:rPr>
          <w:sz w:val="28"/>
          <w:szCs w:val="28"/>
        </w:rPr>
        <w:t xml:space="preserve">2) </w:t>
      </w:r>
      <w:r w:rsidR="002D7B62" w:rsidRPr="005E7393">
        <w:rPr>
          <w:sz w:val="28"/>
          <w:szCs w:val="28"/>
        </w:rPr>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2D7B62" w:rsidRPr="005E7393" w:rsidRDefault="002126F2" w:rsidP="002126F2">
      <w:pPr>
        <w:pStyle w:val="Default"/>
        <w:rPr>
          <w:sz w:val="28"/>
          <w:szCs w:val="28"/>
        </w:rPr>
      </w:pPr>
      <w:r w:rsidRPr="005E7393">
        <w:rPr>
          <w:sz w:val="28"/>
          <w:szCs w:val="28"/>
        </w:rPr>
        <w:t xml:space="preserve">3) </w:t>
      </w:r>
      <w:r w:rsidR="002D7B62" w:rsidRPr="005E7393">
        <w:rPr>
          <w:sz w:val="28"/>
          <w:szCs w:val="28"/>
        </w:rPr>
        <w:t xml:space="preserve"> Целостное восприятие окружающего мира. </w:t>
      </w:r>
    </w:p>
    <w:p w:rsidR="002D7B62" w:rsidRPr="005E7393" w:rsidRDefault="002126F2" w:rsidP="002126F2">
      <w:pPr>
        <w:pStyle w:val="Default"/>
        <w:rPr>
          <w:sz w:val="28"/>
          <w:szCs w:val="28"/>
        </w:rPr>
      </w:pPr>
      <w:r w:rsidRPr="005E7393">
        <w:rPr>
          <w:sz w:val="28"/>
          <w:szCs w:val="28"/>
        </w:rPr>
        <w:t xml:space="preserve">5) </w:t>
      </w:r>
      <w:r w:rsidR="002D7B62" w:rsidRPr="005E7393">
        <w:rPr>
          <w:sz w:val="28"/>
          <w:szCs w:val="28"/>
        </w:rPr>
        <w:t xml:space="preserve">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2D7B62" w:rsidRPr="005E7393" w:rsidRDefault="002126F2" w:rsidP="002126F2">
      <w:pPr>
        <w:pStyle w:val="Default"/>
        <w:rPr>
          <w:sz w:val="28"/>
          <w:szCs w:val="28"/>
        </w:rPr>
      </w:pPr>
      <w:r w:rsidRPr="005E7393">
        <w:rPr>
          <w:sz w:val="28"/>
          <w:szCs w:val="28"/>
        </w:rPr>
        <w:t xml:space="preserve">6) </w:t>
      </w:r>
      <w:r w:rsidR="002D7B62" w:rsidRPr="005E7393">
        <w:rPr>
          <w:sz w:val="28"/>
          <w:szCs w:val="28"/>
        </w:rPr>
        <w:t xml:space="preserve"> Рефлексивная самооценка, умение анализировать свои действия и управлять ими. </w:t>
      </w:r>
    </w:p>
    <w:p w:rsidR="002D7B62" w:rsidRPr="005E7393" w:rsidRDefault="002126F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7) </w:t>
      </w:r>
      <w:r w:rsidR="002D7B62" w:rsidRPr="005E7393">
        <w:rPr>
          <w:rFonts w:ascii="Times New Roman" w:hAnsi="Times New Roman" w:cs="Times New Roman"/>
          <w:sz w:val="28"/>
          <w:szCs w:val="28"/>
        </w:rPr>
        <w:t>Навыки сотрудничества с взрослыми и сверстниками</w:t>
      </w:r>
    </w:p>
    <w:p w:rsidR="002D7B62" w:rsidRPr="005E7393" w:rsidRDefault="002126F2" w:rsidP="002126F2">
      <w:pPr>
        <w:pStyle w:val="Default"/>
        <w:rPr>
          <w:sz w:val="28"/>
          <w:szCs w:val="28"/>
        </w:rPr>
      </w:pPr>
      <w:r w:rsidRPr="005E7393">
        <w:rPr>
          <w:sz w:val="28"/>
          <w:szCs w:val="28"/>
        </w:rPr>
        <w:t xml:space="preserve">8) </w:t>
      </w:r>
      <w:r w:rsidR="002D7B62" w:rsidRPr="005E7393">
        <w:rPr>
          <w:sz w:val="28"/>
          <w:szCs w:val="28"/>
        </w:rPr>
        <w:t xml:space="preserve"> Установка на здоровый образ жизни, наличие мотивации к творческому труду, к работе на результат. </w:t>
      </w:r>
    </w:p>
    <w:p w:rsidR="002D7B62" w:rsidRPr="005E7393" w:rsidRDefault="002D7B62" w:rsidP="002126F2">
      <w:pPr>
        <w:pStyle w:val="Default"/>
        <w:ind w:firstLine="708"/>
        <w:rPr>
          <w:sz w:val="28"/>
          <w:szCs w:val="28"/>
        </w:rPr>
      </w:pPr>
      <w:r w:rsidRPr="005E7393">
        <w:rPr>
          <w:b/>
          <w:bCs/>
          <w:sz w:val="28"/>
          <w:szCs w:val="28"/>
        </w:rPr>
        <w:t xml:space="preserve">Метапредметные результаты </w:t>
      </w:r>
    </w:p>
    <w:p w:rsidR="002D7B62" w:rsidRPr="005E7393" w:rsidRDefault="002126F2" w:rsidP="002126F2">
      <w:pPr>
        <w:pStyle w:val="Default"/>
        <w:rPr>
          <w:sz w:val="28"/>
          <w:szCs w:val="28"/>
        </w:rPr>
      </w:pPr>
      <w:r w:rsidRPr="005E7393">
        <w:rPr>
          <w:sz w:val="28"/>
          <w:szCs w:val="28"/>
        </w:rPr>
        <w:t xml:space="preserve">1) </w:t>
      </w:r>
      <w:r w:rsidR="002D7B62" w:rsidRPr="005E7393">
        <w:rPr>
          <w:sz w:val="28"/>
          <w:szCs w:val="28"/>
        </w:rPr>
        <w:t xml:space="preserve"> Способность принимать и сохранять цели и задачи учебной деятельности, находить средства и способы её осуществления. </w:t>
      </w:r>
    </w:p>
    <w:p w:rsidR="002D7B62" w:rsidRPr="005E7393" w:rsidRDefault="002126F2" w:rsidP="002126F2">
      <w:pPr>
        <w:pStyle w:val="Default"/>
        <w:rPr>
          <w:sz w:val="28"/>
          <w:szCs w:val="28"/>
        </w:rPr>
      </w:pPr>
      <w:r w:rsidRPr="005E7393">
        <w:rPr>
          <w:sz w:val="28"/>
          <w:szCs w:val="28"/>
        </w:rPr>
        <w:t xml:space="preserve">2) </w:t>
      </w:r>
      <w:r w:rsidR="002D7B62" w:rsidRPr="005E7393">
        <w:rPr>
          <w:sz w:val="28"/>
          <w:szCs w:val="28"/>
        </w:rPr>
        <w:t xml:space="preserve">Овладение способами выполнения заданий творческого и поискового характера. </w:t>
      </w:r>
    </w:p>
    <w:p w:rsidR="002D7B62" w:rsidRPr="005E7393" w:rsidRDefault="002126F2" w:rsidP="002126F2">
      <w:pPr>
        <w:pStyle w:val="Default"/>
        <w:rPr>
          <w:sz w:val="28"/>
          <w:szCs w:val="28"/>
        </w:rPr>
      </w:pPr>
      <w:r w:rsidRPr="005E7393">
        <w:rPr>
          <w:sz w:val="28"/>
          <w:szCs w:val="28"/>
        </w:rPr>
        <w:t xml:space="preserve">3) </w:t>
      </w:r>
      <w:r w:rsidR="002D7B62" w:rsidRPr="005E7393">
        <w:rPr>
          <w:sz w:val="28"/>
          <w:szCs w:val="28"/>
        </w:rPr>
        <w:t xml:space="preserve">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2D7B62" w:rsidRPr="005E7393" w:rsidRDefault="002126F2" w:rsidP="002126F2">
      <w:pPr>
        <w:pStyle w:val="Default"/>
        <w:rPr>
          <w:sz w:val="28"/>
          <w:szCs w:val="28"/>
        </w:rPr>
      </w:pPr>
      <w:r w:rsidRPr="005E7393">
        <w:rPr>
          <w:sz w:val="28"/>
          <w:szCs w:val="28"/>
        </w:rPr>
        <w:t xml:space="preserve">4) </w:t>
      </w:r>
      <w:r w:rsidR="002D7B62" w:rsidRPr="005E7393">
        <w:rPr>
          <w:sz w:val="28"/>
          <w:szCs w:val="28"/>
        </w:rPr>
        <w:t xml:space="preserve">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2D7B62" w:rsidRPr="005E7393" w:rsidRDefault="002126F2" w:rsidP="002126F2">
      <w:pPr>
        <w:pStyle w:val="Default"/>
        <w:rPr>
          <w:sz w:val="28"/>
          <w:szCs w:val="28"/>
        </w:rPr>
      </w:pPr>
      <w:r w:rsidRPr="005E7393">
        <w:rPr>
          <w:sz w:val="28"/>
          <w:szCs w:val="28"/>
        </w:rPr>
        <w:t xml:space="preserve">5) </w:t>
      </w:r>
      <w:r w:rsidR="002D7B62" w:rsidRPr="005E7393">
        <w:rPr>
          <w:sz w:val="28"/>
          <w:szCs w:val="28"/>
        </w:rPr>
        <w:t xml:space="preserve"> Использование речевых средств и средств информационных и коммуникационных технологий для решения коммуникативных и познавательных задач. </w:t>
      </w:r>
    </w:p>
    <w:p w:rsidR="002D7B62" w:rsidRPr="005E7393" w:rsidRDefault="002126F2" w:rsidP="002126F2">
      <w:pPr>
        <w:pStyle w:val="Default"/>
        <w:rPr>
          <w:sz w:val="28"/>
          <w:szCs w:val="28"/>
        </w:rPr>
      </w:pPr>
      <w:r w:rsidRPr="005E7393">
        <w:rPr>
          <w:sz w:val="28"/>
          <w:szCs w:val="28"/>
        </w:rPr>
        <w:t xml:space="preserve">6) </w:t>
      </w:r>
      <w:r w:rsidR="002D7B62" w:rsidRPr="005E7393">
        <w:rPr>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2D7B62" w:rsidRPr="005E7393" w:rsidRDefault="002126F2" w:rsidP="002126F2">
      <w:pPr>
        <w:pStyle w:val="Default"/>
        <w:rPr>
          <w:sz w:val="28"/>
          <w:szCs w:val="28"/>
        </w:rPr>
      </w:pPr>
      <w:r w:rsidRPr="005E7393">
        <w:rPr>
          <w:sz w:val="28"/>
          <w:szCs w:val="28"/>
        </w:rPr>
        <w:t xml:space="preserve">7) </w:t>
      </w:r>
      <w:r w:rsidR="002D7B62" w:rsidRPr="005E7393">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 </w:t>
      </w:r>
    </w:p>
    <w:p w:rsidR="002D7B62" w:rsidRPr="005E7393" w:rsidRDefault="002126F2" w:rsidP="002126F2">
      <w:pPr>
        <w:pStyle w:val="Default"/>
        <w:rPr>
          <w:sz w:val="28"/>
          <w:szCs w:val="28"/>
        </w:rPr>
      </w:pPr>
      <w:r w:rsidRPr="005E7393">
        <w:rPr>
          <w:sz w:val="28"/>
          <w:szCs w:val="28"/>
        </w:rPr>
        <w:lastRenderedPageBreak/>
        <w:t xml:space="preserve">8) </w:t>
      </w:r>
      <w:r w:rsidR="002D7B62" w:rsidRPr="005E7393">
        <w:rPr>
          <w:sz w:val="28"/>
          <w:szCs w:val="28"/>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rsidR="002D7B62" w:rsidRPr="005E7393" w:rsidRDefault="002126F2" w:rsidP="002126F2">
      <w:pPr>
        <w:pStyle w:val="Default"/>
        <w:rPr>
          <w:sz w:val="28"/>
          <w:szCs w:val="28"/>
        </w:rPr>
      </w:pPr>
      <w:r w:rsidRPr="005E7393">
        <w:rPr>
          <w:sz w:val="28"/>
          <w:szCs w:val="28"/>
        </w:rPr>
        <w:t xml:space="preserve">9) </w:t>
      </w:r>
      <w:r w:rsidR="002D7B62" w:rsidRPr="005E7393">
        <w:rPr>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D7B62" w:rsidRPr="005E7393" w:rsidRDefault="002126F2" w:rsidP="002126F2">
      <w:pPr>
        <w:pStyle w:val="Default"/>
        <w:rPr>
          <w:sz w:val="28"/>
          <w:szCs w:val="28"/>
        </w:rPr>
      </w:pPr>
      <w:r w:rsidRPr="005E7393">
        <w:rPr>
          <w:sz w:val="28"/>
          <w:szCs w:val="28"/>
        </w:rPr>
        <w:t xml:space="preserve">10) </w:t>
      </w:r>
      <w:r w:rsidR="002D7B62" w:rsidRPr="005E7393">
        <w:rPr>
          <w:sz w:val="28"/>
          <w:szCs w:val="28"/>
        </w:rPr>
        <w:t xml:space="preserve"> Готовность конструктивно разрешать конфликты посредством учёта интересов сторон и сотрудничества. </w:t>
      </w:r>
    </w:p>
    <w:p w:rsidR="002D7B62" w:rsidRPr="005E7393" w:rsidRDefault="002126F2" w:rsidP="002126F2">
      <w:pPr>
        <w:pStyle w:val="Default"/>
        <w:rPr>
          <w:sz w:val="28"/>
          <w:szCs w:val="28"/>
        </w:rPr>
      </w:pPr>
      <w:r w:rsidRPr="005E7393">
        <w:rPr>
          <w:sz w:val="28"/>
          <w:szCs w:val="28"/>
        </w:rPr>
        <w:t xml:space="preserve">11) </w:t>
      </w:r>
      <w:r w:rsidR="002D7B62" w:rsidRPr="005E7393">
        <w:rPr>
          <w:sz w:val="28"/>
          <w:szCs w:val="28"/>
        </w:rP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rsidR="002D7B62" w:rsidRPr="005E7393" w:rsidRDefault="002126F2" w:rsidP="002126F2">
      <w:pPr>
        <w:pStyle w:val="Default"/>
        <w:rPr>
          <w:sz w:val="28"/>
          <w:szCs w:val="28"/>
        </w:rPr>
      </w:pPr>
      <w:r w:rsidRPr="005E7393">
        <w:rPr>
          <w:sz w:val="28"/>
          <w:szCs w:val="28"/>
        </w:rPr>
        <w:t xml:space="preserve">12) </w:t>
      </w:r>
      <w:r w:rsidR="002D7B62" w:rsidRPr="005E7393">
        <w:rPr>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2D7B62" w:rsidRPr="005E7393" w:rsidRDefault="002126F2" w:rsidP="002126F2">
      <w:pPr>
        <w:pStyle w:val="Default"/>
        <w:rPr>
          <w:sz w:val="28"/>
          <w:szCs w:val="28"/>
        </w:rPr>
      </w:pPr>
      <w:r w:rsidRPr="005E7393">
        <w:rPr>
          <w:sz w:val="28"/>
          <w:szCs w:val="28"/>
        </w:rPr>
        <w:t>13)</w:t>
      </w:r>
      <w:r w:rsidR="002D7B62" w:rsidRPr="005E7393">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2D7B62" w:rsidRPr="005E7393" w:rsidRDefault="002D7B62" w:rsidP="002126F2">
      <w:pPr>
        <w:pStyle w:val="Default"/>
        <w:rPr>
          <w:sz w:val="28"/>
          <w:szCs w:val="28"/>
        </w:rPr>
      </w:pPr>
      <w:r w:rsidRPr="005E7393">
        <w:rPr>
          <w:b/>
          <w:bCs/>
          <w:sz w:val="28"/>
          <w:szCs w:val="28"/>
        </w:rPr>
        <w:t xml:space="preserve">Предметные результаты </w:t>
      </w:r>
    </w:p>
    <w:p w:rsidR="002D7B62" w:rsidRPr="005E7393" w:rsidRDefault="002126F2" w:rsidP="002126F2">
      <w:pPr>
        <w:pStyle w:val="Default"/>
        <w:rPr>
          <w:sz w:val="28"/>
          <w:szCs w:val="28"/>
        </w:rPr>
      </w:pPr>
      <w:r w:rsidRPr="005E7393">
        <w:rPr>
          <w:sz w:val="28"/>
          <w:szCs w:val="28"/>
        </w:rPr>
        <w:t xml:space="preserve">1) </w:t>
      </w:r>
      <w:r w:rsidR="002D7B62" w:rsidRPr="005E7393">
        <w:rPr>
          <w:sz w:val="28"/>
          <w:szCs w:val="28"/>
        </w:rPr>
        <w:t xml:space="preserve">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2D7B62" w:rsidRPr="005E7393" w:rsidRDefault="002126F2" w:rsidP="002126F2">
      <w:pPr>
        <w:pStyle w:val="Default"/>
        <w:rPr>
          <w:sz w:val="28"/>
          <w:szCs w:val="28"/>
        </w:rPr>
      </w:pPr>
      <w:r w:rsidRPr="005E7393">
        <w:rPr>
          <w:sz w:val="28"/>
          <w:szCs w:val="28"/>
        </w:rPr>
        <w:t xml:space="preserve">2) </w:t>
      </w:r>
      <w:r w:rsidR="002D7B62" w:rsidRPr="005E7393">
        <w:rPr>
          <w:sz w:val="28"/>
          <w:szCs w:val="28"/>
        </w:rPr>
        <w:t xml:space="preserve"> Овладение основами логического и алгоритмического мышления, пространственного воображения и математической речи, основами счета, измеренийприкидки результата и его оценки, наглядного представления данных в разной форме (таблицы, схемы, диаграммы), записи и выполнения алгоритмов. </w:t>
      </w:r>
    </w:p>
    <w:p w:rsidR="002D7B62" w:rsidRPr="005E7393" w:rsidRDefault="002126F2" w:rsidP="002126F2">
      <w:pPr>
        <w:pStyle w:val="Default"/>
        <w:rPr>
          <w:sz w:val="28"/>
          <w:szCs w:val="28"/>
        </w:rPr>
      </w:pPr>
      <w:r w:rsidRPr="005E7393">
        <w:rPr>
          <w:sz w:val="28"/>
          <w:szCs w:val="28"/>
        </w:rPr>
        <w:t xml:space="preserve">3) </w:t>
      </w:r>
      <w:r w:rsidR="002D7B62" w:rsidRPr="005E7393">
        <w:rPr>
          <w:sz w:val="28"/>
          <w:szCs w:val="28"/>
        </w:rPr>
        <w:t xml:space="preserve"> Приобретение начального опыта применения математических знаний для решения учебно-познавательных и учебно-практических задач. </w:t>
      </w:r>
    </w:p>
    <w:p w:rsidR="002D7B62" w:rsidRPr="005E7393" w:rsidRDefault="002126F2" w:rsidP="002126F2">
      <w:pPr>
        <w:pStyle w:val="Default"/>
        <w:rPr>
          <w:sz w:val="28"/>
          <w:szCs w:val="28"/>
        </w:rPr>
      </w:pPr>
      <w:r w:rsidRPr="005E7393">
        <w:rPr>
          <w:sz w:val="28"/>
          <w:szCs w:val="28"/>
        </w:rPr>
        <w:t xml:space="preserve">4) </w:t>
      </w:r>
      <w:r w:rsidR="002D7B62" w:rsidRPr="005E7393">
        <w:rPr>
          <w:sz w:val="28"/>
          <w:szCs w:val="28"/>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2D7B62" w:rsidRPr="005E7393" w:rsidRDefault="002D7B62" w:rsidP="002126F2">
      <w:pPr>
        <w:pStyle w:val="Default"/>
        <w:rPr>
          <w:sz w:val="28"/>
          <w:szCs w:val="28"/>
        </w:rPr>
      </w:pP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1.2.3. </w:t>
      </w:r>
      <w:r w:rsidR="00462F9E" w:rsidRPr="005E7393">
        <w:rPr>
          <w:rFonts w:ascii="Times New Roman" w:eastAsia="Times New Roman" w:hAnsi="Times New Roman" w:cs="Times New Roman"/>
          <w:b/>
          <w:bCs/>
          <w:color w:val="000000"/>
          <w:spacing w:val="10"/>
          <w:sz w:val="28"/>
          <w:szCs w:val="28"/>
          <w:lang w:eastAsia="ru-RU"/>
        </w:rPr>
        <w:t>Обществознание</w:t>
      </w:r>
      <w:r w:rsidRPr="005E7393">
        <w:rPr>
          <w:rFonts w:ascii="Times New Roman" w:eastAsia="Times New Roman" w:hAnsi="Times New Roman" w:cs="Times New Roman"/>
          <w:b/>
          <w:bCs/>
          <w:i/>
          <w:iCs/>
          <w:color w:val="000000"/>
          <w:spacing w:val="60"/>
          <w:sz w:val="28"/>
          <w:szCs w:val="28"/>
          <w:lang w:eastAsia="ru-RU"/>
        </w:rPr>
        <w:t>и</w:t>
      </w:r>
      <w:r w:rsidRPr="005E7393">
        <w:rPr>
          <w:rFonts w:ascii="Times New Roman" w:eastAsia="Times New Roman" w:hAnsi="Times New Roman" w:cs="Times New Roman"/>
          <w:b/>
          <w:bCs/>
          <w:color w:val="000000"/>
          <w:spacing w:val="10"/>
          <w:sz w:val="28"/>
          <w:szCs w:val="28"/>
          <w:lang w:eastAsia="ru-RU"/>
        </w:rPr>
        <w:t>естествознание (Окружающий мир):</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w:t>
      </w:r>
      <w:r w:rsidR="001F48F9" w:rsidRPr="005E7393">
        <w:rPr>
          <w:rFonts w:ascii="Times New Roman" w:eastAsia="Times New Roman" w:hAnsi="Times New Roman" w:cs="Times New Roman"/>
          <w:color w:val="000000"/>
          <w:spacing w:val="10"/>
          <w:sz w:val="28"/>
          <w:szCs w:val="28"/>
          <w:lang w:eastAsia="ru-RU"/>
        </w:rPr>
        <w:t>понимание особой роли России в мировой истории, воспитание чувства гордости за национальные свершения, открытия, победы;</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3)</w:t>
      </w:r>
      <w:r w:rsidR="001F48F9" w:rsidRPr="005E7393">
        <w:rPr>
          <w:rFonts w:ascii="Times New Roman" w:eastAsia="Times New Roman" w:hAnsi="Times New Roman" w:cs="Times New Roman"/>
          <w:color w:val="000000"/>
          <w:spacing w:val="10"/>
          <w:sz w:val="28"/>
          <w:szCs w:val="28"/>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5)</w:t>
      </w:r>
      <w:r w:rsidR="001F48F9" w:rsidRPr="005E7393">
        <w:rPr>
          <w:rFonts w:ascii="Times New Roman" w:eastAsia="Times New Roman" w:hAnsi="Times New Roman" w:cs="Times New Roman"/>
          <w:color w:val="000000"/>
          <w:spacing w:val="10"/>
          <w:sz w:val="28"/>
          <w:szCs w:val="28"/>
          <w:lang w:eastAsia="ru-RU"/>
        </w:rPr>
        <w:t>развитие навыков устанавливать и выявлять причинно-следственные связи в окружающем мире.</w:t>
      </w: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lastRenderedPageBreak/>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D7B62" w:rsidRPr="005E7393" w:rsidRDefault="002D7B62" w:rsidP="002126F2">
      <w:pPr>
        <w:pStyle w:val="Default"/>
        <w:rPr>
          <w:sz w:val="28"/>
          <w:szCs w:val="28"/>
        </w:rPr>
      </w:pPr>
      <w:r w:rsidRPr="005E7393">
        <w:rPr>
          <w:b/>
          <w:bCs/>
          <w:sz w:val="28"/>
          <w:szCs w:val="28"/>
        </w:rPr>
        <w:t>Метапредметные результаты</w:t>
      </w:r>
      <w:r w:rsidRPr="005E7393">
        <w:rPr>
          <w:sz w:val="28"/>
          <w:szCs w:val="28"/>
        </w:rPr>
        <w:t xml:space="preserve">: </w:t>
      </w:r>
    </w:p>
    <w:p w:rsidR="002D7B62" w:rsidRPr="005E7393" w:rsidRDefault="002D7B62" w:rsidP="002126F2">
      <w:pPr>
        <w:pStyle w:val="Default"/>
        <w:rPr>
          <w:sz w:val="28"/>
          <w:szCs w:val="28"/>
        </w:rPr>
      </w:pPr>
      <w:r w:rsidRPr="005E7393">
        <w:rPr>
          <w:sz w:val="28"/>
          <w:szCs w:val="28"/>
        </w:rPr>
        <w:t xml:space="preserve">1) способность принимать и сохранять цели и задачи учебной деятельности, поиска средств ее осуществления. </w:t>
      </w:r>
    </w:p>
    <w:p w:rsidR="002D7B62" w:rsidRPr="005E7393" w:rsidRDefault="002D7B62" w:rsidP="002126F2">
      <w:pPr>
        <w:pStyle w:val="Default"/>
        <w:rPr>
          <w:sz w:val="28"/>
          <w:szCs w:val="28"/>
        </w:rPr>
      </w:pPr>
      <w:r w:rsidRPr="005E7393">
        <w:rPr>
          <w:sz w:val="28"/>
          <w:szCs w:val="28"/>
        </w:rPr>
        <w:t xml:space="preserve">2) освоение способов решения проблем творческого и поискового характера. </w:t>
      </w:r>
    </w:p>
    <w:p w:rsidR="002D7B62" w:rsidRPr="005E7393" w:rsidRDefault="002D7B62" w:rsidP="002126F2">
      <w:pPr>
        <w:pStyle w:val="Default"/>
        <w:rPr>
          <w:sz w:val="28"/>
          <w:szCs w:val="28"/>
        </w:rPr>
      </w:pPr>
      <w:r w:rsidRPr="005E7393">
        <w:rPr>
          <w:sz w:val="28"/>
          <w:szCs w:val="28"/>
        </w:rPr>
        <w:t xml:space="preserve">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D7B62" w:rsidRPr="005E7393" w:rsidRDefault="002D7B62" w:rsidP="002126F2">
      <w:pPr>
        <w:pStyle w:val="Default"/>
        <w:rPr>
          <w:sz w:val="28"/>
          <w:szCs w:val="28"/>
        </w:rPr>
      </w:pPr>
      <w:r w:rsidRPr="005E7393">
        <w:rPr>
          <w:sz w:val="28"/>
          <w:szCs w:val="28"/>
        </w:rPr>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2D7B62" w:rsidRPr="005E7393" w:rsidRDefault="002D7B62" w:rsidP="002126F2">
      <w:pPr>
        <w:pStyle w:val="Default"/>
        <w:rPr>
          <w:sz w:val="28"/>
          <w:szCs w:val="28"/>
        </w:rPr>
      </w:pPr>
      <w:r w:rsidRPr="005E7393">
        <w:rPr>
          <w:sz w:val="28"/>
          <w:szCs w:val="28"/>
        </w:rPr>
        <w:t xml:space="preserve">достижения успешного результата. В качестве примера можно привести задание в теме 5) освоение начальных форм познавательной и личностной рефлексии. </w:t>
      </w:r>
    </w:p>
    <w:p w:rsidR="002D7B62" w:rsidRPr="005E7393" w:rsidRDefault="002D7B62" w:rsidP="002126F2">
      <w:pPr>
        <w:pStyle w:val="Default"/>
        <w:rPr>
          <w:sz w:val="28"/>
          <w:szCs w:val="28"/>
        </w:rPr>
      </w:pPr>
      <w:r w:rsidRPr="005E7393">
        <w:rPr>
          <w:sz w:val="28"/>
          <w:szCs w:val="28"/>
        </w:rPr>
        <w:t xml:space="preserve">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2D7B62" w:rsidRPr="005E7393" w:rsidRDefault="002D7B62" w:rsidP="002126F2">
      <w:pPr>
        <w:pStyle w:val="Default"/>
        <w:rPr>
          <w:sz w:val="28"/>
          <w:szCs w:val="28"/>
        </w:rPr>
      </w:pPr>
      <w:r w:rsidRPr="005E7393">
        <w:rPr>
          <w:sz w:val="28"/>
          <w:szCs w:val="28"/>
        </w:rPr>
        <w:t xml:space="preserve">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7B62" w:rsidRPr="005E7393" w:rsidRDefault="002D7B62" w:rsidP="002126F2">
      <w:pPr>
        <w:pStyle w:val="Default"/>
        <w:rPr>
          <w:sz w:val="28"/>
          <w:szCs w:val="28"/>
        </w:rPr>
      </w:pPr>
      <w:r w:rsidRPr="005E7393">
        <w:rPr>
          <w:sz w:val="28"/>
          <w:szCs w:val="28"/>
        </w:rPr>
        <w:t xml:space="preserve">8)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D7B62" w:rsidRPr="005E7393" w:rsidRDefault="002D7B62" w:rsidP="002126F2">
      <w:pPr>
        <w:pStyle w:val="Default"/>
        <w:ind w:firstLine="708"/>
        <w:rPr>
          <w:sz w:val="28"/>
          <w:szCs w:val="28"/>
        </w:rPr>
      </w:pPr>
      <w:r w:rsidRPr="005E7393">
        <w:rPr>
          <w:b/>
          <w:bCs/>
          <w:sz w:val="28"/>
          <w:szCs w:val="28"/>
        </w:rPr>
        <w:t xml:space="preserve">Предметные результаты: </w:t>
      </w:r>
    </w:p>
    <w:p w:rsidR="002D7B62" w:rsidRPr="005E7393" w:rsidRDefault="002D7B62" w:rsidP="002126F2">
      <w:pPr>
        <w:pStyle w:val="Default"/>
        <w:rPr>
          <w:sz w:val="28"/>
          <w:szCs w:val="28"/>
        </w:rPr>
      </w:pPr>
      <w:r w:rsidRPr="005E7393">
        <w:rPr>
          <w:sz w:val="28"/>
          <w:szCs w:val="28"/>
        </w:rPr>
        <w:t xml:space="preserve">1) понимание особой роли России в мировой истории, воспитание чувства гордости за национальные свершения, открытия, победы. </w:t>
      </w:r>
    </w:p>
    <w:p w:rsidR="002D7B62" w:rsidRPr="005E7393" w:rsidRDefault="002D7B62" w:rsidP="002126F2">
      <w:pPr>
        <w:pStyle w:val="Default"/>
        <w:rPr>
          <w:sz w:val="28"/>
          <w:szCs w:val="28"/>
        </w:rPr>
      </w:pPr>
      <w:r w:rsidRPr="005E7393">
        <w:rPr>
          <w:sz w:val="28"/>
          <w:szCs w:val="28"/>
        </w:rPr>
        <w:t xml:space="preserve">2) уважительное отношение к России, родному краю, своей семье, истории, культуре, природе нашей страны, ее современной жизни. </w:t>
      </w:r>
    </w:p>
    <w:p w:rsidR="002D7B62" w:rsidRPr="005E7393" w:rsidRDefault="002D7B62" w:rsidP="002126F2">
      <w:pPr>
        <w:pStyle w:val="Default"/>
        <w:rPr>
          <w:sz w:val="28"/>
          <w:szCs w:val="28"/>
        </w:rPr>
      </w:pPr>
      <w:r w:rsidRPr="005E7393">
        <w:rPr>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D7B62" w:rsidRPr="005E7393" w:rsidRDefault="002D7B62" w:rsidP="002126F2">
      <w:pPr>
        <w:pStyle w:val="Default"/>
        <w:rPr>
          <w:sz w:val="28"/>
          <w:szCs w:val="28"/>
        </w:rPr>
      </w:pPr>
      <w:r w:rsidRPr="005E7393">
        <w:rPr>
          <w:sz w:val="28"/>
          <w:szCs w:val="28"/>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5) навыки установления и выявления причинно-следственных связей в окружающем мире</w:t>
      </w:r>
    </w:p>
    <w:p w:rsidR="001F48F9" w:rsidRPr="005E7393" w:rsidRDefault="001F48F9" w:rsidP="002126F2">
      <w:pPr>
        <w:numPr>
          <w:ilvl w:val="0"/>
          <w:numId w:val="4"/>
        </w:numPr>
        <w:spacing w:after="0" w:line="240" w:lineRule="auto"/>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Основы духовно-нравственной культуры пародов России:</w:t>
      </w:r>
    </w:p>
    <w:p w:rsidR="001F48F9" w:rsidRPr="005E7393" w:rsidRDefault="00462F9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гот</w:t>
      </w:r>
      <w:r w:rsidR="001F48F9" w:rsidRPr="005E7393">
        <w:rPr>
          <w:rFonts w:ascii="Times New Roman" w:eastAsia="Times New Roman" w:hAnsi="Times New Roman" w:cs="Times New Roman"/>
          <w:color w:val="000000"/>
          <w:spacing w:val="10"/>
          <w:sz w:val="28"/>
          <w:szCs w:val="28"/>
          <w:lang w:eastAsia="ru-RU"/>
        </w:rPr>
        <w:t>овность к нравственному самосовершенствованию, духовному саморазвитию;</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понимание значения нравственности, веры и религии в жизни человека и общества;</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первоначальные представления об исторической роли традиционных религий в становлении российской государственности;</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осознание ценности человеческой жизни.</w:t>
      </w:r>
    </w:p>
    <w:p w:rsidR="002D7B62" w:rsidRPr="005E7393" w:rsidRDefault="002D7B62" w:rsidP="002126F2">
      <w:pPr>
        <w:pStyle w:val="Default"/>
        <w:rPr>
          <w:sz w:val="28"/>
          <w:szCs w:val="28"/>
        </w:rPr>
      </w:pP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pStyle w:val="Default"/>
        <w:rPr>
          <w:sz w:val="28"/>
          <w:szCs w:val="28"/>
        </w:rPr>
      </w:pPr>
      <w:r w:rsidRPr="005E7393">
        <w:rPr>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2D7B62" w:rsidRPr="005E7393" w:rsidRDefault="002D7B62" w:rsidP="002126F2">
      <w:pPr>
        <w:pStyle w:val="Default"/>
        <w:rPr>
          <w:sz w:val="28"/>
          <w:szCs w:val="28"/>
        </w:rPr>
      </w:pPr>
      <w:r w:rsidRPr="005E7393">
        <w:rPr>
          <w:b/>
          <w:bCs/>
          <w:sz w:val="28"/>
          <w:szCs w:val="28"/>
        </w:rPr>
        <w:t xml:space="preserve">Личностные результаты освоения курса: </w:t>
      </w:r>
    </w:p>
    <w:p w:rsidR="002D7B62" w:rsidRPr="005E7393" w:rsidRDefault="002D7B62" w:rsidP="002126F2">
      <w:pPr>
        <w:pStyle w:val="Default"/>
        <w:rPr>
          <w:sz w:val="28"/>
          <w:szCs w:val="28"/>
        </w:rPr>
      </w:pPr>
      <w:r w:rsidRPr="005E7393">
        <w:rPr>
          <w:sz w:val="28"/>
          <w:szCs w:val="28"/>
        </w:rPr>
        <w:t xml:space="preserve">1) формирование основ российской гражданской идентичности, чувства гордости за свою Родину; </w:t>
      </w:r>
    </w:p>
    <w:p w:rsidR="002D7B62" w:rsidRPr="005E7393" w:rsidRDefault="002D7B62" w:rsidP="002126F2">
      <w:pPr>
        <w:pStyle w:val="Default"/>
        <w:rPr>
          <w:sz w:val="28"/>
          <w:szCs w:val="28"/>
        </w:rPr>
      </w:pPr>
      <w:r w:rsidRPr="005E7393">
        <w:rPr>
          <w:sz w:val="28"/>
          <w:szCs w:val="28"/>
        </w:rPr>
        <w:t xml:space="preserve">2) формирование образа мира как единого и целостного при разнообразии культур, национальностей, религий, воспитание доверия и уважения к культуре и истории всех народов; </w:t>
      </w:r>
    </w:p>
    <w:p w:rsidR="002D7B62" w:rsidRPr="005E7393" w:rsidRDefault="002D7B62" w:rsidP="002126F2">
      <w:pPr>
        <w:pStyle w:val="Default"/>
        <w:rPr>
          <w:sz w:val="28"/>
          <w:szCs w:val="28"/>
        </w:rPr>
      </w:pPr>
      <w:r w:rsidRPr="005E7393">
        <w:rPr>
          <w:sz w:val="28"/>
          <w:szCs w:val="28"/>
        </w:rPr>
        <w:t xml:space="preserve">3) формирование первоначальных представлений о светской этике, религиозной культуре и их роли в истории и современности России; </w:t>
      </w:r>
    </w:p>
    <w:p w:rsidR="002D7B62" w:rsidRPr="005E7393" w:rsidRDefault="002D7B62" w:rsidP="002126F2">
      <w:pPr>
        <w:pStyle w:val="Default"/>
        <w:rPr>
          <w:sz w:val="28"/>
          <w:szCs w:val="28"/>
        </w:rPr>
      </w:pPr>
      <w:r w:rsidRPr="005E7393">
        <w:rPr>
          <w:sz w:val="28"/>
          <w:szCs w:val="28"/>
        </w:rPr>
        <w:t>4) осознание ценности нравственности и духовности в человеческой жизни;</w:t>
      </w:r>
    </w:p>
    <w:p w:rsidR="002D7B62" w:rsidRPr="005E7393" w:rsidRDefault="002D7B62" w:rsidP="002126F2">
      <w:pPr>
        <w:pStyle w:val="Default"/>
        <w:rPr>
          <w:sz w:val="28"/>
          <w:szCs w:val="28"/>
        </w:rPr>
      </w:pPr>
      <w:r w:rsidRPr="005E7393">
        <w:rPr>
          <w:b/>
          <w:bCs/>
          <w:sz w:val="28"/>
          <w:szCs w:val="28"/>
        </w:rPr>
        <w:t xml:space="preserve">Предметные результаты: </w:t>
      </w:r>
    </w:p>
    <w:p w:rsidR="002D7B62" w:rsidRPr="005E7393" w:rsidRDefault="002D7B62" w:rsidP="002126F2">
      <w:pPr>
        <w:pStyle w:val="Default"/>
        <w:rPr>
          <w:sz w:val="28"/>
          <w:szCs w:val="28"/>
        </w:rPr>
      </w:pPr>
      <w:r w:rsidRPr="005E7393">
        <w:rPr>
          <w:sz w:val="28"/>
          <w:szCs w:val="28"/>
        </w:rPr>
        <w:t xml:space="preserve">1)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2) знакомство с основами светской и религиозной морали;</w:t>
      </w:r>
    </w:p>
    <w:p w:rsidR="002D7B62" w:rsidRPr="005E7393" w:rsidRDefault="002D7B62" w:rsidP="002126F2">
      <w:pPr>
        <w:pStyle w:val="Default"/>
        <w:rPr>
          <w:sz w:val="28"/>
          <w:szCs w:val="28"/>
        </w:rPr>
      </w:pPr>
      <w:r w:rsidRPr="005E7393">
        <w:rPr>
          <w:b/>
          <w:bCs/>
          <w:sz w:val="28"/>
          <w:szCs w:val="28"/>
        </w:rPr>
        <w:t xml:space="preserve">Метапредметные результаты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Метапредметные результаты освоения курса обеспечиваются познавательными и коммуникативными учебными действиями, а также межпредметными связями с литературой, историей, изобразительным искусством, музыкой.</w:t>
      </w:r>
    </w:p>
    <w:p w:rsidR="001F48F9" w:rsidRPr="005E7393" w:rsidRDefault="001F48F9" w:rsidP="002126F2">
      <w:pPr>
        <w:numPr>
          <w:ilvl w:val="0"/>
          <w:numId w:val="4"/>
        </w:numPr>
        <w:spacing w:after="0" w:line="240" w:lineRule="auto"/>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Искусство</w:t>
      </w:r>
    </w:p>
    <w:p w:rsidR="001F48F9" w:rsidRPr="005E7393" w:rsidRDefault="00462F9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Изобразительное искусст</w:t>
      </w:r>
      <w:r w:rsidR="001F48F9" w:rsidRPr="005E7393">
        <w:rPr>
          <w:rFonts w:ascii="Times New Roman" w:eastAsia="Times New Roman" w:hAnsi="Times New Roman" w:cs="Times New Roman"/>
          <w:b/>
          <w:bCs/>
          <w:color w:val="000000"/>
          <w:spacing w:val="10"/>
          <w:sz w:val="28"/>
          <w:szCs w:val="28"/>
          <w:lang w:eastAsia="ru-RU"/>
        </w:rPr>
        <w:t>во:</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1F48F9" w:rsidRPr="005E7393">
        <w:rPr>
          <w:rFonts w:ascii="Times New Roman" w:eastAsia="Times New Roman" w:hAnsi="Times New Roman" w:cs="Times New Roman"/>
          <w:color w:val="000000"/>
          <w:sz w:val="28"/>
          <w:szCs w:val="28"/>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3)</w:t>
      </w:r>
      <w:r w:rsidR="001F48F9" w:rsidRPr="005E7393">
        <w:rPr>
          <w:rFonts w:ascii="Times New Roman" w:eastAsia="Times New Roman" w:hAnsi="Times New Roman" w:cs="Times New Roman"/>
          <w:color w:val="000000"/>
          <w:sz w:val="28"/>
          <w:szCs w:val="28"/>
          <w:lang w:eastAsia="ru-RU"/>
        </w:rPr>
        <w:t>овладение практическими умениями и навыками в восприятии, анализе и оценке произведений искусства: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4)</w:t>
      </w:r>
      <w:r w:rsidR="001F48F9" w:rsidRPr="005E7393">
        <w:rPr>
          <w:rFonts w:ascii="Times New Roman" w:eastAsia="Times New Roman" w:hAnsi="Times New Roman" w:cs="Times New Roman"/>
          <w:color w:val="000000"/>
          <w:sz w:val="28"/>
          <w:szCs w:val="28"/>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w:t>
      </w:r>
      <w:r w:rsidRPr="005E7393">
        <w:rPr>
          <w:rFonts w:ascii="Times New Roman" w:eastAsia="Times New Roman" w:hAnsi="Times New Roman" w:cs="Times New Roman"/>
          <w:color w:val="000000"/>
          <w:sz w:val="28"/>
          <w:szCs w:val="28"/>
          <w:lang w:eastAsia="ru-RU"/>
        </w:rPr>
        <w:t xml:space="preserve">деятельности, </w:t>
      </w:r>
      <w:r w:rsidRPr="005E7393">
        <w:rPr>
          <w:rFonts w:ascii="Times New Roman" w:eastAsia="Times New Roman" w:hAnsi="Times New Roman" w:cs="Times New Roman"/>
          <w:color w:val="000000"/>
          <w:sz w:val="28"/>
          <w:szCs w:val="28"/>
          <w:lang w:eastAsia="ru-RU"/>
        </w:rPr>
        <w:lastRenderedPageBreak/>
        <w:t>базирующихся на И</w:t>
      </w:r>
      <w:r w:rsidR="001F48F9" w:rsidRPr="005E7393">
        <w:rPr>
          <w:rFonts w:ascii="Times New Roman" w:eastAsia="Times New Roman" w:hAnsi="Times New Roman" w:cs="Times New Roman"/>
          <w:color w:val="000000"/>
          <w:sz w:val="28"/>
          <w:szCs w:val="28"/>
          <w:lang w:eastAsia="ru-RU"/>
        </w:rPr>
        <w:t>КТ (цифровая фо</w:t>
      </w:r>
      <w:r w:rsidRPr="005E7393">
        <w:rPr>
          <w:rFonts w:ascii="Times New Roman" w:eastAsia="Times New Roman" w:hAnsi="Times New Roman" w:cs="Times New Roman"/>
          <w:color w:val="000000"/>
          <w:sz w:val="28"/>
          <w:szCs w:val="28"/>
          <w:lang w:eastAsia="ru-RU"/>
        </w:rPr>
        <w:t xml:space="preserve">тография, видеозапись, элементы </w:t>
      </w:r>
      <w:r w:rsidR="001F48F9" w:rsidRPr="005E7393">
        <w:rPr>
          <w:rFonts w:ascii="Times New Roman" w:eastAsia="Times New Roman" w:hAnsi="Times New Roman" w:cs="Times New Roman"/>
          <w:color w:val="000000"/>
          <w:sz w:val="28"/>
          <w:szCs w:val="28"/>
          <w:lang w:eastAsia="ru-RU"/>
        </w:rPr>
        <w:t>мультипликации и пр.).</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1)</w:t>
      </w:r>
      <w:r w:rsidRPr="005E7393">
        <w:rPr>
          <w:rFonts w:ascii="Times New Roman" w:eastAsia="Calibri" w:hAnsi="Times New Roman" w:cs="Times New Roman"/>
          <w:sz w:val="28"/>
          <w:szCs w:val="28"/>
        </w:rPr>
        <w:t xml:space="preserve"> 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2)</w:t>
      </w:r>
      <w:r w:rsidRPr="005E7393">
        <w:rPr>
          <w:rFonts w:ascii="Times New Roman" w:eastAsia="Calibri" w:hAnsi="Times New Roman" w:cs="Times New Roman"/>
          <w:sz w:val="28"/>
          <w:szCs w:val="28"/>
        </w:rPr>
        <w:t xml:space="preserve"> 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3)</w:t>
      </w:r>
      <w:r w:rsidRPr="005E7393">
        <w:rPr>
          <w:rFonts w:ascii="Times New Roman" w:eastAsia="Calibri" w:hAnsi="Times New Roman" w:cs="Times New Roman"/>
          <w:sz w:val="28"/>
          <w:szCs w:val="28"/>
        </w:rPr>
        <w:t xml:space="preserve"> 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4)</w:t>
      </w:r>
      <w:r w:rsidRPr="005E7393">
        <w:rPr>
          <w:rFonts w:ascii="Times New Roman" w:eastAsia="Calibri" w:hAnsi="Times New Roman" w:cs="Times New Roman"/>
          <w:sz w:val="28"/>
          <w:szCs w:val="28"/>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5)</w:t>
      </w:r>
      <w:r w:rsidRPr="005E7393">
        <w:rPr>
          <w:rFonts w:ascii="Times New Roman" w:eastAsia="Calibri" w:hAnsi="Times New Roman" w:cs="Times New Roman"/>
          <w:sz w:val="28"/>
          <w:szCs w:val="28"/>
        </w:rPr>
        <w:t xml:space="preserve"> совершенствование эмоционально-образного восприятия произведений искусства и окружающего мира;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6)</w:t>
      </w:r>
      <w:r w:rsidRPr="005E7393">
        <w:rPr>
          <w:rFonts w:ascii="Times New Roman" w:eastAsia="Calibri" w:hAnsi="Times New Roman" w:cs="Times New Roman"/>
          <w:sz w:val="28"/>
          <w:szCs w:val="28"/>
        </w:rPr>
        <w:t xml:space="preserve"> развитие способности видеть проявление художественной культуры в реальной жизни (музеи, архитектура, дизайн, скульптура и др.);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7)</w:t>
      </w:r>
      <w:r w:rsidRPr="005E7393">
        <w:rPr>
          <w:rFonts w:ascii="Times New Roman" w:eastAsia="Calibri" w:hAnsi="Times New Roman" w:cs="Times New Roman"/>
          <w:sz w:val="28"/>
          <w:szCs w:val="28"/>
        </w:rPr>
        <w:t xml:space="preserve"> формирование навыков работы с различными художественными материалами. </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shd w:val="clear" w:color="auto" w:fill="FFFFFF"/>
        <w:spacing w:after="0" w:line="240" w:lineRule="auto"/>
        <w:ind w:firstLine="720"/>
        <w:rPr>
          <w:rFonts w:ascii="Times New Roman" w:hAnsi="Times New Roman" w:cs="Times New Roman"/>
          <w:sz w:val="28"/>
          <w:szCs w:val="28"/>
        </w:rPr>
      </w:pPr>
      <w:r w:rsidRPr="005E7393">
        <w:rPr>
          <w:rFonts w:ascii="Times New Roman" w:hAnsi="Times New Roman" w:cs="Times New Roman"/>
          <w:b/>
          <w:sz w:val="28"/>
          <w:szCs w:val="28"/>
        </w:rPr>
        <w:t>Личностные результаты</w:t>
      </w:r>
      <w:r w:rsidRPr="005E7393">
        <w:rPr>
          <w:rFonts w:ascii="Times New Roman" w:hAnsi="Times New Roman" w:cs="Times New Roman"/>
          <w:sz w:val="28"/>
          <w:szCs w:val="28"/>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D7B62" w:rsidRPr="005E7393" w:rsidRDefault="002D7B62" w:rsidP="002126F2">
      <w:pPr>
        <w:pStyle w:val="a3"/>
        <w:widowControl w:val="0"/>
        <w:numPr>
          <w:ilvl w:val="0"/>
          <w:numId w:val="40"/>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чувство гордости за культуру и искусство Родины, своего народа;</w:t>
      </w:r>
    </w:p>
    <w:p w:rsidR="002D7B62" w:rsidRPr="005E7393" w:rsidRDefault="002D7B62" w:rsidP="002126F2">
      <w:pPr>
        <w:widowControl w:val="0"/>
        <w:shd w:val="clear" w:color="auto" w:fill="FFFFFF"/>
        <w:autoSpaceDE w:val="0"/>
        <w:autoSpaceDN w:val="0"/>
        <w:adjustRightInd w:val="0"/>
        <w:spacing w:after="0" w:line="240" w:lineRule="auto"/>
        <w:ind w:left="1575" w:right="5"/>
        <w:rPr>
          <w:rFonts w:ascii="Times New Roman" w:hAnsi="Times New Roman" w:cs="Times New Roman"/>
          <w:sz w:val="28"/>
          <w:szCs w:val="28"/>
        </w:rPr>
      </w:pPr>
      <w:r w:rsidRPr="005E7393">
        <w:rPr>
          <w:rFonts w:ascii="Times New Roman" w:hAnsi="Times New Roman" w:cs="Times New Roman"/>
          <w:sz w:val="28"/>
          <w:szCs w:val="28"/>
        </w:rPr>
        <w:t>2) уважительное отношение к культуре и искусству других народов нашей страны и мира в целом;</w:t>
      </w:r>
    </w:p>
    <w:p w:rsidR="002D7B62" w:rsidRPr="005E7393" w:rsidRDefault="002D7B62" w:rsidP="002126F2">
      <w:pPr>
        <w:widowControl w:val="0"/>
        <w:shd w:val="clear" w:color="auto" w:fill="FFFFFF"/>
        <w:autoSpaceDE w:val="0"/>
        <w:autoSpaceDN w:val="0"/>
        <w:adjustRightInd w:val="0"/>
        <w:spacing w:after="0" w:line="240" w:lineRule="auto"/>
        <w:ind w:left="1575" w:right="5"/>
        <w:rPr>
          <w:rFonts w:ascii="Times New Roman" w:hAnsi="Times New Roman" w:cs="Times New Roman"/>
          <w:sz w:val="28"/>
          <w:szCs w:val="28"/>
        </w:rPr>
      </w:pPr>
      <w:r w:rsidRPr="005E7393">
        <w:rPr>
          <w:rFonts w:ascii="Times New Roman" w:hAnsi="Times New Roman" w:cs="Times New Roman"/>
          <w:sz w:val="28"/>
          <w:szCs w:val="28"/>
        </w:rPr>
        <w:t>3)понимание особой роли культуры и  искусства в жизни общества и каждого отдельного человека;</w:t>
      </w:r>
    </w:p>
    <w:p w:rsidR="002D7B62" w:rsidRPr="005E7393" w:rsidRDefault="002D7B62" w:rsidP="002126F2">
      <w:pPr>
        <w:pStyle w:val="a3"/>
        <w:widowControl w:val="0"/>
        <w:numPr>
          <w:ilvl w:val="0"/>
          <w:numId w:val="41"/>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сформированность эстетических чувств, художественно-творческого мышления, наблюдательности и фантазии;</w:t>
      </w:r>
    </w:p>
    <w:p w:rsidR="002D7B62" w:rsidRPr="005E7393" w:rsidRDefault="002D7B62" w:rsidP="002126F2">
      <w:pPr>
        <w:widowControl w:val="0"/>
        <w:numPr>
          <w:ilvl w:val="0"/>
          <w:numId w:val="41"/>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2D7B62" w:rsidRPr="005E7393" w:rsidRDefault="002D7B62" w:rsidP="002126F2">
      <w:pPr>
        <w:pStyle w:val="a3"/>
        <w:widowControl w:val="0"/>
        <w:numPr>
          <w:ilvl w:val="0"/>
          <w:numId w:val="41"/>
        </w:numPr>
        <w:autoSpaceDE w:val="0"/>
        <w:autoSpaceDN w:val="0"/>
        <w:adjustRightInd w:val="0"/>
        <w:spacing w:after="0" w:line="240" w:lineRule="auto"/>
        <w:rPr>
          <w:rFonts w:ascii="Times New Roman" w:hAnsi="Times New Roman" w:cs="Times New Roman"/>
          <w:color w:val="000000"/>
          <w:sz w:val="28"/>
          <w:szCs w:val="28"/>
        </w:rPr>
      </w:pPr>
      <w:r w:rsidRPr="005E7393">
        <w:rPr>
          <w:rFonts w:ascii="Times New Roman" w:hAnsi="Times New Roman" w:cs="Times New Roman"/>
          <w:color w:val="000000"/>
          <w:sz w:val="28"/>
          <w:szCs w:val="28"/>
        </w:rPr>
        <w:t xml:space="preserve">овладение навыками коллективной деятельности </w:t>
      </w:r>
      <w:r w:rsidRPr="005E7393">
        <w:rPr>
          <w:rFonts w:ascii="Times New Roman" w:hAnsi="Times New Roman" w:cs="Times New Roman"/>
          <w:sz w:val="28"/>
          <w:szCs w:val="28"/>
        </w:rPr>
        <w:t xml:space="preserve">в процессе совместной творческой работы </w:t>
      </w:r>
      <w:r w:rsidRPr="005E7393">
        <w:rPr>
          <w:rFonts w:ascii="Times New Roman" w:hAnsi="Times New Roman" w:cs="Times New Roman"/>
          <w:color w:val="000000"/>
          <w:sz w:val="28"/>
          <w:szCs w:val="28"/>
        </w:rPr>
        <w:t>в команде одноклассников под руководством учителя;</w:t>
      </w:r>
    </w:p>
    <w:p w:rsidR="002D7B62" w:rsidRPr="005E7393" w:rsidRDefault="002D7B62" w:rsidP="00AB1424">
      <w:pPr>
        <w:widowControl w:val="0"/>
        <w:numPr>
          <w:ilvl w:val="0"/>
          <w:numId w:val="41"/>
        </w:numPr>
        <w:autoSpaceDE w:val="0"/>
        <w:autoSpaceDN w:val="0"/>
        <w:adjustRightInd w:val="0"/>
        <w:spacing w:after="0" w:line="240" w:lineRule="auto"/>
        <w:ind w:hanging="375"/>
        <w:rPr>
          <w:rFonts w:ascii="Times New Roman" w:hAnsi="Times New Roman" w:cs="Times New Roman"/>
          <w:color w:val="000000"/>
          <w:sz w:val="28"/>
          <w:szCs w:val="28"/>
        </w:rPr>
      </w:pPr>
      <w:r w:rsidRPr="005E7393">
        <w:rPr>
          <w:rFonts w:ascii="Times New Roman" w:hAnsi="Times New Roman" w:cs="Times New Roman"/>
          <w:sz w:val="28"/>
          <w:szCs w:val="28"/>
        </w:rPr>
        <w:t>умение сотрудничатьс товарищами в процессе совместной деятельности, соотносить свою часть работы с общим замыслом;</w:t>
      </w:r>
    </w:p>
    <w:p w:rsidR="002D7B62" w:rsidRPr="005E7393" w:rsidRDefault="002D7B62" w:rsidP="00AB1424">
      <w:pPr>
        <w:widowControl w:val="0"/>
        <w:numPr>
          <w:ilvl w:val="0"/>
          <w:numId w:val="41"/>
        </w:numPr>
        <w:autoSpaceDE w:val="0"/>
        <w:autoSpaceDN w:val="0"/>
        <w:adjustRightInd w:val="0"/>
        <w:spacing w:after="0" w:line="240" w:lineRule="auto"/>
        <w:ind w:hanging="375"/>
        <w:rPr>
          <w:rFonts w:ascii="Times New Roman" w:hAnsi="Times New Roman" w:cs="Times New Roman"/>
          <w:sz w:val="28"/>
          <w:szCs w:val="28"/>
        </w:rPr>
      </w:pPr>
      <w:r w:rsidRPr="005E7393">
        <w:rPr>
          <w:rFonts w:ascii="Times New Roman" w:hAnsi="Times New Roman" w:cs="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D7B62" w:rsidRPr="005E7393" w:rsidRDefault="002D7B62" w:rsidP="002126F2">
      <w:pPr>
        <w:spacing w:after="0" w:line="240" w:lineRule="auto"/>
        <w:ind w:left="1440"/>
        <w:rPr>
          <w:rFonts w:ascii="Times New Roman" w:hAnsi="Times New Roman" w:cs="Times New Roman"/>
          <w:sz w:val="28"/>
          <w:szCs w:val="28"/>
        </w:rPr>
      </w:pPr>
      <w:r w:rsidRPr="005E7393">
        <w:rPr>
          <w:rFonts w:ascii="Times New Roman" w:hAnsi="Times New Roman" w:cs="Times New Roman"/>
          <w:b/>
          <w:sz w:val="28"/>
          <w:szCs w:val="28"/>
        </w:rPr>
        <w:lastRenderedPageBreak/>
        <w:t>Метапредметные результаты</w:t>
      </w:r>
      <w:r w:rsidRPr="005E7393">
        <w:rPr>
          <w:rFonts w:ascii="Times New Roman" w:hAnsi="Times New Roman" w:cs="Times New Roman"/>
          <w:sz w:val="28"/>
          <w:szCs w:val="28"/>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2D7B62" w:rsidRPr="005E7393" w:rsidRDefault="002D7B62" w:rsidP="002126F2">
      <w:pPr>
        <w:pStyle w:val="a3"/>
        <w:widowControl w:val="0"/>
        <w:numPr>
          <w:ilvl w:val="0"/>
          <w:numId w:val="42"/>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овладение умением творческого видения с позиций художника, т.е. умением сравнивать, анализировать, выделять главное, обобщать;</w:t>
      </w:r>
    </w:p>
    <w:p w:rsidR="002D7B62" w:rsidRPr="005E7393" w:rsidRDefault="002D7B62" w:rsidP="002126F2">
      <w:pPr>
        <w:pStyle w:val="a3"/>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овладение умением вести диалог, распределять функции и роли в процессе выполнения коллективной творческой работы;</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умение рационально строить самостоятельную творческую деятельность, умение организовать место занятий;</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осознанное стремление к освоению новых знаний и умений, к достижению более высоких и оригинальных творческих результатов.</w:t>
      </w:r>
    </w:p>
    <w:p w:rsidR="002D7B62" w:rsidRPr="005E7393" w:rsidRDefault="002D7B62" w:rsidP="00AB1424">
      <w:pPr>
        <w:shd w:val="clear" w:color="auto" w:fill="FFFFFF"/>
        <w:spacing w:after="0" w:line="240" w:lineRule="auto"/>
        <w:ind w:left="851" w:right="5" w:hanging="126"/>
        <w:jc w:val="both"/>
        <w:rPr>
          <w:rFonts w:ascii="Times New Roman" w:hAnsi="Times New Roman" w:cs="Times New Roman"/>
          <w:b/>
          <w:sz w:val="28"/>
          <w:szCs w:val="28"/>
        </w:rPr>
      </w:pPr>
      <w:r w:rsidRPr="005E7393">
        <w:rPr>
          <w:rFonts w:ascii="Times New Roman" w:hAnsi="Times New Roman" w:cs="Times New Roman"/>
          <w:b/>
          <w:sz w:val="28"/>
          <w:szCs w:val="28"/>
        </w:rPr>
        <w:t xml:space="preserve">Предметные результаты </w:t>
      </w:r>
      <w:r w:rsidRPr="005E7393">
        <w:rPr>
          <w:rFonts w:ascii="Times New Roman" w:hAnsi="Times New Roman" w:cs="Times New Roman"/>
          <w:sz w:val="28"/>
          <w:szCs w:val="28"/>
        </w:rPr>
        <w:t xml:space="preserve">характеризуют опыт учащихся в художественно-творческой </w:t>
      </w:r>
      <w:r w:rsidR="00AB1424" w:rsidRPr="005E7393">
        <w:rPr>
          <w:rFonts w:ascii="Times New Roman" w:hAnsi="Times New Roman" w:cs="Times New Roman"/>
          <w:sz w:val="28"/>
          <w:szCs w:val="28"/>
        </w:rPr>
        <w:t xml:space="preserve">   </w:t>
      </w:r>
      <w:r w:rsidRPr="005E7393">
        <w:rPr>
          <w:rFonts w:ascii="Times New Roman" w:hAnsi="Times New Roman" w:cs="Times New Roman"/>
          <w:sz w:val="28"/>
          <w:szCs w:val="28"/>
        </w:rPr>
        <w:t xml:space="preserve">деятельности, который приобретается и закрепляется в процессе освоения учебного предмета: </w:t>
      </w:r>
    </w:p>
    <w:p w:rsidR="002D7B62" w:rsidRPr="005E7393" w:rsidRDefault="002D7B62" w:rsidP="002126F2">
      <w:pPr>
        <w:widowControl w:val="0"/>
        <w:shd w:val="clear" w:color="auto" w:fill="FFFFFF"/>
        <w:tabs>
          <w:tab w:val="left" w:pos="709"/>
        </w:tabs>
        <w:autoSpaceDE w:val="0"/>
        <w:autoSpaceDN w:val="0"/>
        <w:adjustRightInd w:val="0"/>
        <w:spacing w:after="0" w:line="240" w:lineRule="auto"/>
        <w:ind w:left="1429" w:right="10"/>
        <w:jc w:val="both"/>
        <w:rPr>
          <w:rFonts w:ascii="Times New Roman" w:hAnsi="Times New Roman" w:cs="Times New Roman"/>
          <w:sz w:val="28"/>
          <w:szCs w:val="28"/>
        </w:rPr>
      </w:pPr>
      <w:r w:rsidRPr="005E7393">
        <w:rPr>
          <w:rFonts w:ascii="Times New Roman" w:hAnsi="Times New Roman" w:cs="Times New Roman"/>
          <w:sz w:val="28"/>
          <w:szCs w:val="28"/>
        </w:rPr>
        <w:t>1)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2D7B62" w:rsidRPr="005E7393" w:rsidRDefault="002D7B62" w:rsidP="002126F2">
      <w:pPr>
        <w:widowControl w:val="0"/>
        <w:shd w:val="clear" w:color="auto" w:fill="FFFFFF"/>
        <w:tabs>
          <w:tab w:val="left" w:pos="426"/>
          <w:tab w:val="left" w:pos="709"/>
        </w:tabs>
        <w:autoSpaceDE w:val="0"/>
        <w:autoSpaceDN w:val="0"/>
        <w:adjustRightInd w:val="0"/>
        <w:spacing w:after="0" w:line="240" w:lineRule="auto"/>
        <w:ind w:left="1429" w:right="10"/>
        <w:jc w:val="both"/>
        <w:rPr>
          <w:rFonts w:ascii="Times New Roman" w:hAnsi="Times New Roman" w:cs="Times New Roman"/>
          <w:sz w:val="28"/>
          <w:szCs w:val="28"/>
        </w:rPr>
      </w:pPr>
      <w:r w:rsidRPr="005E7393">
        <w:rPr>
          <w:rFonts w:ascii="Times New Roman" w:hAnsi="Times New Roman" w:cs="Times New Roman"/>
          <w:sz w:val="28"/>
          <w:szCs w:val="28"/>
        </w:rPr>
        <w:t>2) знание основных видов и жанров пространственно-визуальных искусств;</w:t>
      </w:r>
    </w:p>
    <w:p w:rsidR="002D7B62" w:rsidRPr="005E7393" w:rsidRDefault="002D7B62" w:rsidP="002126F2">
      <w:pPr>
        <w:widowControl w:val="0"/>
        <w:shd w:val="clear" w:color="auto" w:fill="FFFFFF"/>
        <w:autoSpaceDE w:val="0"/>
        <w:autoSpaceDN w:val="0"/>
        <w:adjustRightInd w:val="0"/>
        <w:spacing w:after="0" w:line="240" w:lineRule="auto"/>
        <w:ind w:left="1429" w:right="11"/>
        <w:jc w:val="both"/>
        <w:rPr>
          <w:rFonts w:ascii="Times New Roman" w:hAnsi="Times New Roman" w:cs="Times New Roman"/>
          <w:sz w:val="28"/>
          <w:szCs w:val="28"/>
        </w:rPr>
      </w:pPr>
      <w:r w:rsidRPr="005E7393">
        <w:rPr>
          <w:rFonts w:ascii="Times New Roman" w:hAnsi="Times New Roman" w:cs="Times New Roman"/>
          <w:sz w:val="28"/>
          <w:szCs w:val="28"/>
        </w:rPr>
        <w:t xml:space="preserve">3) понимание образной природы искусства; </w:t>
      </w:r>
    </w:p>
    <w:p w:rsidR="002D7B62" w:rsidRPr="005E7393" w:rsidRDefault="002D7B62" w:rsidP="002126F2">
      <w:pPr>
        <w:widowControl w:val="0"/>
        <w:shd w:val="clear" w:color="auto" w:fill="FFFFFF"/>
        <w:autoSpaceDE w:val="0"/>
        <w:autoSpaceDN w:val="0"/>
        <w:adjustRightInd w:val="0"/>
        <w:spacing w:after="0" w:line="240" w:lineRule="auto"/>
        <w:ind w:left="1429" w:right="11"/>
        <w:jc w:val="both"/>
        <w:rPr>
          <w:rFonts w:ascii="Times New Roman" w:hAnsi="Times New Roman" w:cs="Times New Roman"/>
          <w:sz w:val="28"/>
          <w:szCs w:val="28"/>
        </w:rPr>
      </w:pPr>
      <w:r w:rsidRPr="005E7393">
        <w:rPr>
          <w:rFonts w:ascii="Times New Roman" w:hAnsi="Times New Roman" w:cs="Times New Roman"/>
          <w:sz w:val="28"/>
          <w:szCs w:val="28"/>
        </w:rPr>
        <w:t>4) эстетическая оценка явлений природы, событий окружающего мира;</w:t>
      </w:r>
    </w:p>
    <w:p w:rsidR="002D7B62" w:rsidRPr="005E7393" w:rsidRDefault="002D7B62" w:rsidP="002126F2">
      <w:pPr>
        <w:widowControl w:val="0"/>
        <w:shd w:val="clear" w:color="auto" w:fill="FFFFFF"/>
        <w:autoSpaceDE w:val="0"/>
        <w:autoSpaceDN w:val="0"/>
        <w:adjustRightInd w:val="0"/>
        <w:spacing w:after="0" w:line="240" w:lineRule="auto"/>
        <w:ind w:left="1429" w:right="11"/>
        <w:jc w:val="both"/>
        <w:rPr>
          <w:rFonts w:ascii="Times New Roman" w:hAnsi="Times New Roman" w:cs="Times New Roman"/>
          <w:sz w:val="28"/>
          <w:szCs w:val="28"/>
        </w:rPr>
      </w:pPr>
      <w:r w:rsidRPr="005E7393">
        <w:rPr>
          <w:rFonts w:ascii="Times New Roman" w:hAnsi="Times New Roman" w:cs="Times New Roman"/>
          <w:sz w:val="28"/>
          <w:szCs w:val="28"/>
        </w:rPr>
        <w:t>5) применение художественных умений, знаний и представлений в процессе выполнения художественно-творческих работ;</w:t>
      </w:r>
    </w:p>
    <w:p w:rsidR="002D7B62" w:rsidRPr="005E7393" w:rsidRDefault="002D7B62" w:rsidP="002126F2">
      <w:pPr>
        <w:widowControl w:val="0"/>
        <w:shd w:val="clear" w:color="auto" w:fill="FFFFFF"/>
        <w:tabs>
          <w:tab w:val="left" w:pos="426"/>
        </w:tabs>
        <w:autoSpaceDE w:val="0"/>
        <w:autoSpaceDN w:val="0"/>
        <w:adjustRightInd w:val="0"/>
        <w:spacing w:after="0" w:line="240" w:lineRule="auto"/>
        <w:ind w:left="1440" w:right="10"/>
        <w:jc w:val="both"/>
        <w:rPr>
          <w:rFonts w:ascii="Times New Roman" w:hAnsi="Times New Roman" w:cs="Times New Roman"/>
          <w:sz w:val="28"/>
          <w:szCs w:val="28"/>
        </w:rPr>
      </w:pPr>
      <w:r w:rsidRPr="005E7393">
        <w:rPr>
          <w:rFonts w:ascii="Times New Roman" w:hAnsi="Times New Roman" w:cs="Times New Roman"/>
          <w:sz w:val="28"/>
          <w:szCs w:val="28"/>
        </w:rPr>
        <w:t>6) способность узнавать, воспринимать, описывать и эмоционально оценивать несколько великих произведений русского и мирового искусства;</w:t>
      </w:r>
    </w:p>
    <w:p w:rsidR="002D7B62" w:rsidRPr="005E7393" w:rsidRDefault="002D7B62" w:rsidP="002126F2">
      <w:pPr>
        <w:widowControl w:val="0"/>
        <w:shd w:val="clear" w:color="auto" w:fill="FFFFFF"/>
        <w:autoSpaceDE w:val="0"/>
        <w:autoSpaceDN w:val="0"/>
        <w:adjustRightInd w:val="0"/>
        <w:spacing w:after="0" w:line="240" w:lineRule="auto"/>
        <w:ind w:left="1440" w:right="34"/>
        <w:jc w:val="both"/>
        <w:rPr>
          <w:rFonts w:ascii="Times New Roman" w:hAnsi="Times New Roman" w:cs="Times New Roman"/>
          <w:sz w:val="28"/>
          <w:szCs w:val="28"/>
        </w:rPr>
      </w:pPr>
      <w:r w:rsidRPr="005E7393">
        <w:rPr>
          <w:rFonts w:ascii="Times New Roman" w:hAnsi="Times New Roman" w:cs="Times New Roman"/>
          <w:iCs/>
          <w:sz w:val="28"/>
          <w:szCs w:val="28"/>
        </w:rPr>
        <w:t>7) умение обсуждать и анализировать произведения искусства, выражая суждения о содержании, сюжетах и вырази</w:t>
      </w:r>
      <w:r w:rsidRPr="005E7393">
        <w:rPr>
          <w:rFonts w:ascii="Times New Roman" w:hAnsi="Times New Roman" w:cs="Times New Roman"/>
          <w:iCs/>
          <w:sz w:val="28"/>
          <w:szCs w:val="28"/>
        </w:rPr>
        <w:softHyphen/>
        <w:t>тельных средствах;</w:t>
      </w:r>
    </w:p>
    <w:p w:rsidR="002D7B62" w:rsidRPr="005E7393" w:rsidRDefault="002D7B62" w:rsidP="002126F2">
      <w:pPr>
        <w:widowControl w:val="0"/>
        <w:shd w:val="clear" w:color="auto" w:fill="FFFFFF"/>
        <w:autoSpaceDE w:val="0"/>
        <w:autoSpaceDN w:val="0"/>
        <w:adjustRightInd w:val="0"/>
        <w:spacing w:after="0" w:line="240" w:lineRule="auto"/>
        <w:ind w:left="1440" w:right="34"/>
        <w:jc w:val="both"/>
        <w:rPr>
          <w:rFonts w:ascii="Times New Roman" w:hAnsi="Times New Roman" w:cs="Times New Roman"/>
          <w:sz w:val="28"/>
          <w:szCs w:val="28"/>
        </w:rPr>
      </w:pPr>
      <w:r w:rsidRPr="005E7393">
        <w:rPr>
          <w:rFonts w:ascii="Times New Roman" w:hAnsi="Times New Roman" w:cs="Times New Roman"/>
          <w:spacing w:val="-2"/>
          <w:sz w:val="28"/>
          <w:szCs w:val="28"/>
        </w:rPr>
        <w:t>8) усвоение названий ведущих художественных музеев России и художе</w:t>
      </w:r>
      <w:r w:rsidRPr="005E7393">
        <w:rPr>
          <w:rFonts w:ascii="Times New Roman" w:hAnsi="Times New Roman" w:cs="Times New Roman"/>
          <w:sz w:val="28"/>
          <w:szCs w:val="28"/>
        </w:rPr>
        <w:t xml:space="preserve">ственных музеев своего региона; </w:t>
      </w:r>
    </w:p>
    <w:p w:rsidR="002D7B62" w:rsidRPr="005E7393" w:rsidRDefault="002D7B62" w:rsidP="002126F2">
      <w:pPr>
        <w:widowControl w:val="0"/>
        <w:shd w:val="clear" w:color="auto" w:fill="FFFFFF"/>
        <w:tabs>
          <w:tab w:val="left" w:pos="709"/>
        </w:tabs>
        <w:autoSpaceDE w:val="0"/>
        <w:autoSpaceDN w:val="0"/>
        <w:adjustRightInd w:val="0"/>
        <w:spacing w:before="5" w:after="0" w:line="240" w:lineRule="auto"/>
        <w:ind w:left="1440" w:right="29"/>
        <w:jc w:val="both"/>
        <w:rPr>
          <w:rFonts w:ascii="Times New Roman" w:hAnsi="Times New Roman" w:cs="Times New Roman"/>
          <w:sz w:val="28"/>
          <w:szCs w:val="28"/>
        </w:rPr>
      </w:pPr>
      <w:r w:rsidRPr="005E7393">
        <w:rPr>
          <w:rFonts w:ascii="Times New Roman" w:hAnsi="Times New Roman" w:cs="Times New Roman"/>
          <w:iCs/>
          <w:sz w:val="28"/>
          <w:szCs w:val="28"/>
        </w:rPr>
        <w:t>9) умение видеть проявления визуально-пространственных искусств в окружающей жизни: в доме, на улице, в театре, на празднике;</w:t>
      </w:r>
    </w:p>
    <w:p w:rsidR="002D7B62" w:rsidRPr="005E7393" w:rsidRDefault="002D7B62" w:rsidP="002126F2">
      <w:pPr>
        <w:widowControl w:val="0"/>
        <w:shd w:val="clear" w:color="auto" w:fill="FFFFFF"/>
        <w:tabs>
          <w:tab w:val="left" w:pos="426"/>
        </w:tabs>
        <w:autoSpaceDE w:val="0"/>
        <w:autoSpaceDN w:val="0"/>
        <w:adjustRightInd w:val="0"/>
        <w:spacing w:after="0" w:line="240" w:lineRule="auto"/>
        <w:ind w:left="1440" w:right="10"/>
        <w:jc w:val="both"/>
        <w:rPr>
          <w:rFonts w:ascii="Times New Roman" w:hAnsi="Times New Roman" w:cs="Times New Roman"/>
          <w:sz w:val="28"/>
          <w:szCs w:val="28"/>
        </w:rPr>
      </w:pPr>
      <w:r w:rsidRPr="005E7393">
        <w:rPr>
          <w:rFonts w:ascii="Times New Roman" w:hAnsi="Times New Roman" w:cs="Times New Roman"/>
          <w:sz w:val="28"/>
          <w:szCs w:val="28"/>
        </w:rPr>
        <w:t xml:space="preserve">10) способность использовать в художественно-творческой деятельности различные художественные материалы и художественные техники;  </w:t>
      </w:r>
    </w:p>
    <w:p w:rsidR="002D7B62" w:rsidRPr="005E7393" w:rsidRDefault="002D7B62" w:rsidP="002126F2">
      <w:pPr>
        <w:widowControl w:val="0"/>
        <w:shd w:val="clear" w:color="auto" w:fill="FFFFFF"/>
        <w:tabs>
          <w:tab w:val="left" w:pos="426"/>
        </w:tabs>
        <w:autoSpaceDE w:val="0"/>
        <w:autoSpaceDN w:val="0"/>
        <w:adjustRightInd w:val="0"/>
        <w:spacing w:after="0" w:line="240" w:lineRule="auto"/>
        <w:ind w:left="1440" w:right="10"/>
        <w:jc w:val="both"/>
        <w:rPr>
          <w:rFonts w:ascii="Times New Roman" w:hAnsi="Times New Roman" w:cs="Times New Roman"/>
          <w:sz w:val="28"/>
          <w:szCs w:val="28"/>
        </w:rPr>
      </w:pPr>
      <w:r w:rsidRPr="005E7393">
        <w:rPr>
          <w:rFonts w:ascii="Times New Roman" w:hAnsi="Times New Roman" w:cs="Times New Roman"/>
          <w:sz w:val="28"/>
          <w:szCs w:val="28"/>
        </w:rPr>
        <w:t>11)способность передавать в художественно-творческой деятельности характер, эмоциональные состояния и свое отно</w:t>
      </w:r>
      <w:r w:rsidRPr="005E7393">
        <w:rPr>
          <w:rFonts w:ascii="Times New Roman" w:hAnsi="Times New Roman" w:cs="Times New Roman"/>
          <w:sz w:val="28"/>
          <w:szCs w:val="28"/>
        </w:rPr>
        <w:softHyphen/>
        <w:t>шение к природе, человеку, обществу;</w:t>
      </w:r>
    </w:p>
    <w:p w:rsidR="002D7B62" w:rsidRPr="005E7393" w:rsidRDefault="002D7B62" w:rsidP="002126F2">
      <w:pPr>
        <w:widowControl w:val="0"/>
        <w:shd w:val="clear" w:color="auto" w:fill="FFFFFF"/>
        <w:autoSpaceDE w:val="0"/>
        <w:autoSpaceDN w:val="0"/>
        <w:adjustRightInd w:val="0"/>
        <w:spacing w:after="0" w:line="240" w:lineRule="auto"/>
        <w:ind w:left="1440" w:right="5"/>
        <w:jc w:val="both"/>
        <w:rPr>
          <w:rFonts w:ascii="Times New Roman" w:hAnsi="Times New Roman" w:cs="Times New Roman"/>
          <w:sz w:val="28"/>
          <w:szCs w:val="28"/>
        </w:rPr>
      </w:pPr>
      <w:r w:rsidRPr="005E7393">
        <w:rPr>
          <w:rFonts w:ascii="Times New Roman" w:hAnsi="Times New Roman" w:cs="Times New Roman"/>
          <w:sz w:val="28"/>
          <w:szCs w:val="28"/>
        </w:rPr>
        <w:t>12) умение компоновать на плоскости листа и в объеме задуманный художественный образ;</w:t>
      </w:r>
    </w:p>
    <w:p w:rsidR="002D7B62" w:rsidRPr="005E7393" w:rsidRDefault="002D7B62" w:rsidP="002126F2">
      <w:pPr>
        <w:widowControl w:val="0"/>
        <w:shd w:val="clear" w:color="auto" w:fill="FFFFFF"/>
        <w:autoSpaceDE w:val="0"/>
        <w:autoSpaceDN w:val="0"/>
        <w:adjustRightInd w:val="0"/>
        <w:spacing w:after="0" w:line="240" w:lineRule="auto"/>
        <w:ind w:left="1440" w:right="5"/>
        <w:jc w:val="both"/>
        <w:rPr>
          <w:rFonts w:ascii="Times New Roman" w:hAnsi="Times New Roman" w:cs="Times New Roman"/>
          <w:sz w:val="28"/>
          <w:szCs w:val="28"/>
        </w:rPr>
      </w:pPr>
      <w:r w:rsidRPr="005E7393">
        <w:rPr>
          <w:rFonts w:ascii="Times New Roman" w:hAnsi="Times New Roman" w:cs="Times New Roman"/>
          <w:sz w:val="28"/>
          <w:szCs w:val="28"/>
        </w:rPr>
        <w:t xml:space="preserve">13 освоение умений применять в художественно—творческой  </w:t>
      </w:r>
      <w:r w:rsidRPr="005E7393">
        <w:rPr>
          <w:rFonts w:ascii="Times New Roman" w:hAnsi="Times New Roman" w:cs="Times New Roman"/>
          <w:sz w:val="28"/>
          <w:szCs w:val="28"/>
        </w:rPr>
        <w:lastRenderedPageBreak/>
        <w:t>деятельности основ цветоведения, основ графической грамоты;</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b/>
          <w:sz w:val="28"/>
          <w:szCs w:val="28"/>
        </w:rPr>
      </w:pPr>
      <w:r w:rsidRPr="005E7393">
        <w:rPr>
          <w:rFonts w:ascii="Times New Roman" w:hAnsi="Times New Roman" w:cs="Times New Roman"/>
          <w:sz w:val="28"/>
          <w:szCs w:val="28"/>
        </w:rPr>
        <w:t>14) овладение  навыками  моделирования из бумаги, лепки из пластилина, навыками изображения средствами аппликации и коллажа;</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sz w:val="28"/>
          <w:szCs w:val="28"/>
        </w:rPr>
      </w:pPr>
      <w:r w:rsidRPr="005E7393">
        <w:rPr>
          <w:rFonts w:ascii="Times New Roman" w:hAnsi="Times New Roman" w:cs="Times New Roman"/>
          <w:sz w:val="28"/>
          <w:szCs w:val="28"/>
        </w:rPr>
        <w:t xml:space="preserve">15) умение характеризовать и эстетически оценивать разнообразие и красоту природы различных регионов нашей страны; </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sz w:val="28"/>
          <w:szCs w:val="28"/>
        </w:rPr>
      </w:pPr>
      <w:r w:rsidRPr="005E7393">
        <w:rPr>
          <w:rFonts w:ascii="Times New Roman" w:hAnsi="Times New Roman" w:cs="Times New Roman"/>
          <w:sz w:val="28"/>
          <w:szCs w:val="28"/>
        </w:rPr>
        <w:t xml:space="preserve">16) умение рассуждатьо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sz w:val="28"/>
          <w:szCs w:val="28"/>
        </w:rPr>
      </w:pPr>
      <w:r w:rsidRPr="005E7393">
        <w:rPr>
          <w:rFonts w:ascii="Times New Roman" w:hAnsi="Times New Roman" w:cs="Times New Roman"/>
          <w:sz w:val="28"/>
          <w:szCs w:val="28"/>
        </w:rPr>
        <w:t>.</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Музыка: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1)</w:t>
      </w:r>
      <w:r w:rsidR="001F48F9" w:rsidRPr="005E7393">
        <w:rPr>
          <w:rFonts w:ascii="Times New Roman" w:eastAsia="Times New Roman" w:hAnsi="Times New Roman" w:cs="Times New Roman"/>
          <w:color w:val="000000"/>
          <w:sz w:val="28"/>
          <w:szCs w:val="28"/>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1F48F9" w:rsidRPr="005E7393">
        <w:rPr>
          <w:rFonts w:ascii="Times New Roman" w:eastAsia="Times New Roman" w:hAnsi="Times New Roman" w:cs="Times New Roman"/>
          <w:color w:val="000000"/>
          <w:sz w:val="28"/>
          <w:szCs w:val="28"/>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3)</w:t>
      </w:r>
      <w:r w:rsidR="001F48F9" w:rsidRPr="005E7393">
        <w:rPr>
          <w:rFonts w:ascii="Times New Roman" w:eastAsia="Times New Roman" w:hAnsi="Times New Roman" w:cs="Times New Roman"/>
          <w:color w:val="000000"/>
          <w:sz w:val="28"/>
          <w:szCs w:val="28"/>
          <w:lang w:eastAsia="ru-RU"/>
        </w:rPr>
        <w:t>умение воспринимать музыку и выражать свое отношение к музыкальному произведению;</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4)</w:t>
      </w:r>
      <w:r w:rsidR="001F48F9" w:rsidRPr="005E7393">
        <w:rPr>
          <w:rFonts w:ascii="Times New Roman" w:eastAsia="Times New Roman" w:hAnsi="Times New Roman" w:cs="Times New Roman"/>
          <w:color w:val="000000"/>
          <w:sz w:val="28"/>
          <w:szCs w:val="28"/>
          <w:lang w:eastAsia="ru-RU"/>
        </w:rPr>
        <w:t>использование музыкальных образов при создании театрализованных и музыкально</w:t>
      </w:r>
      <w:r w:rsidR="001F48F9" w:rsidRPr="005E7393">
        <w:rPr>
          <w:rFonts w:ascii="Times New Roman" w:eastAsia="Times New Roman" w:hAnsi="Times New Roman" w:cs="Times New Roman"/>
          <w:color w:val="000000"/>
          <w:sz w:val="28"/>
          <w:szCs w:val="28"/>
          <w:lang w:eastAsia="ru-RU"/>
        </w:rPr>
        <w:softHyphen/>
        <w:t>пластических композиций, исполнении вокально-хоровых произведений, в импровизации.</w:t>
      </w: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D7B62" w:rsidRPr="005E7393" w:rsidRDefault="002D7B62" w:rsidP="002126F2">
      <w:pPr>
        <w:spacing w:line="240" w:lineRule="auto"/>
        <w:rPr>
          <w:rStyle w:val="a9"/>
          <w:rFonts w:ascii="Times New Roman" w:eastAsiaTheme="majorEastAsia" w:hAnsi="Times New Roman" w:cs="Times New Roman"/>
          <w:b/>
          <w:i w:val="0"/>
          <w:sz w:val="28"/>
          <w:szCs w:val="28"/>
        </w:rPr>
      </w:pPr>
      <w:r w:rsidRPr="005E7393">
        <w:rPr>
          <w:rFonts w:ascii="Times New Roman" w:hAnsi="Times New Roman" w:cs="Times New Roman"/>
          <w:b/>
          <w:sz w:val="28"/>
          <w:szCs w:val="28"/>
        </w:rPr>
        <w:t>Личностные результаты</w:t>
      </w:r>
      <w:r w:rsidRPr="005E7393">
        <w:rPr>
          <w:rFonts w:ascii="Times New Roman" w:hAnsi="Times New Roman" w:cs="Times New Roman"/>
          <w:sz w:val="28"/>
          <w:szCs w:val="28"/>
        </w:rPr>
        <w:t>:</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чувство гордости за свою Родину, российский народ и историю России, осознание своей этнической и национальной принадлежности</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 xml:space="preserve"> целостный, социально ориентированный взгляд на мир в его органичном единстве и разнообразии природы, культур, народов и религий</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уважительное отношение к культуре других народов:</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эстетические потребности, ценности  и чувства</w:t>
      </w:r>
    </w:p>
    <w:p w:rsidR="002D7B62" w:rsidRPr="005E7393" w:rsidRDefault="002D7B62" w:rsidP="002126F2">
      <w:pPr>
        <w:pStyle w:val="a5"/>
        <w:numPr>
          <w:ilvl w:val="0"/>
          <w:numId w:val="43"/>
        </w:numPr>
        <w:suppressAutoHyphens w:val="0"/>
        <w:spacing w:before="100" w:beforeAutospacing="1" w:after="100" w:afterAutospacing="1"/>
        <w:rPr>
          <w:rFonts w:ascii="Times New Roman" w:hAnsi="Times New Roman" w:cs="Times New Roman"/>
          <w:sz w:val="28"/>
          <w:szCs w:val="28"/>
        </w:rPr>
      </w:pPr>
      <w:r w:rsidRPr="005E7393">
        <w:rPr>
          <w:rFonts w:ascii="Times New Roman" w:hAnsi="Times New Roman" w:cs="Times New Roman"/>
          <w:sz w:val="28"/>
          <w:szCs w:val="28"/>
        </w:rPr>
        <w:t>развиты мотивы учебной деятельности и сформирован личностный смысл учения; навыки сотрудничества с учителем и сверстниками.</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2D7B62" w:rsidRPr="005E7393" w:rsidRDefault="002D7B62" w:rsidP="002126F2">
      <w:pPr>
        <w:spacing w:line="240" w:lineRule="auto"/>
        <w:ind w:left="142"/>
        <w:rPr>
          <w:rFonts w:ascii="Times New Roman" w:hAnsi="Times New Roman" w:cs="Times New Roman"/>
          <w:sz w:val="28"/>
          <w:szCs w:val="28"/>
        </w:rPr>
      </w:pPr>
      <w:r w:rsidRPr="005E7393">
        <w:rPr>
          <w:rFonts w:ascii="Times New Roman" w:hAnsi="Times New Roman" w:cs="Times New Roman"/>
          <w:b/>
          <w:sz w:val="28"/>
          <w:szCs w:val="28"/>
        </w:rPr>
        <w:t>Метапредметные результаты</w:t>
      </w:r>
      <w:r w:rsidRPr="005E7393">
        <w:rPr>
          <w:rFonts w:ascii="Times New Roman" w:hAnsi="Times New Roman" w:cs="Times New Roman"/>
          <w:sz w:val="28"/>
          <w:szCs w:val="28"/>
        </w:rPr>
        <w:t>:</w:t>
      </w:r>
    </w:p>
    <w:p w:rsidR="002D7B62" w:rsidRPr="005E7393" w:rsidRDefault="002D7B62" w:rsidP="002126F2">
      <w:pPr>
        <w:pStyle w:val="a5"/>
        <w:numPr>
          <w:ilvl w:val="0"/>
          <w:numId w:val="45"/>
        </w:numPr>
        <w:suppressAutoHyphens w:val="0"/>
        <w:jc w:val="both"/>
        <w:rPr>
          <w:rFonts w:ascii="Times New Roman" w:hAnsi="Times New Roman" w:cs="Times New Roman"/>
          <w:sz w:val="28"/>
          <w:szCs w:val="28"/>
        </w:rPr>
      </w:pPr>
      <w:r w:rsidRPr="005E7393">
        <w:rPr>
          <w:rFonts w:ascii="Times New Roman" w:hAnsi="Times New Roman" w:cs="Times New Roman"/>
          <w:sz w:val="28"/>
          <w:szCs w:val="28"/>
        </w:rPr>
        <w:t>способность принимать и сохранять цели и задачи учебной деятельности, поиска средств ее осуществления.</w:t>
      </w:r>
    </w:p>
    <w:p w:rsidR="002D7B62" w:rsidRPr="005E7393" w:rsidRDefault="002D7B62" w:rsidP="002126F2">
      <w:pPr>
        <w:pStyle w:val="a5"/>
        <w:numPr>
          <w:ilvl w:val="0"/>
          <w:numId w:val="45"/>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2D7B62" w:rsidRPr="005E7393" w:rsidRDefault="002D7B62" w:rsidP="002126F2">
      <w:pPr>
        <w:pStyle w:val="a5"/>
        <w:numPr>
          <w:ilvl w:val="0"/>
          <w:numId w:val="45"/>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освоены начальные формы познавательной и личностной рефлексии.</w:t>
      </w:r>
    </w:p>
    <w:p w:rsidR="002D7B62" w:rsidRPr="005E7393" w:rsidRDefault="002D7B62" w:rsidP="002126F2">
      <w:pPr>
        <w:pStyle w:val="a5"/>
        <w:numPr>
          <w:ilvl w:val="0"/>
          <w:numId w:val="45"/>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w:t>
      </w:r>
      <w:r w:rsidRPr="005E7393">
        <w:rPr>
          <w:rFonts w:ascii="Times New Roman" w:hAnsi="Times New Roman" w:cs="Times New Roman"/>
          <w:sz w:val="28"/>
          <w:szCs w:val="28"/>
        </w:rPr>
        <w:lastRenderedPageBreak/>
        <w:t>соответствии с задачами коммуникации и составлять тексты  в устной и письменной формах.</w:t>
      </w:r>
    </w:p>
    <w:p w:rsidR="002D7B62" w:rsidRPr="005E7393" w:rsidRDefault="002D7B62" w:rsidP="002126F2">
      <w:pPr>
        <w:pStyle w:val="a5"/>
        <w:numPr>
          <w:ilvl w:val="0"/>
          <w:numId w:val="45"/>
        </w:numPr>
        <w:suppressAutoHyphens w:val="0"/>
        <w:spacing w:before="100" w:beforeAutospacing="1" w:after="100" w:afterAutospacing="1"/>
        <w:rPr>
          <w:rFonts w:ascii="Times New Roman" w:hAnsi="Times New Roman" w:cs="Times New Roman"/>
          <w:sz w:val="28"/>
          <w:szCs w:val="28"/>
        </w:rPr>
      </w:pPr>
      <w:r w:rsidRPr="005E7393">
        <w:rPr>
          <w:rFonts w:ascii="Times New Roman" w:hAnsi="Times New Roman" w:cs="Times New Roman"/>
          <w:sz w:val="28"/>
          <w:szCs w:val="28"/>
        </w:rPr>
        <w:t>овладение логическими действиями сравнения, анализа, синтеза, обобщения, установления аналогий</w:t>
      </w:r>
    </w:p>
    <w:p w:rsidR="002D7B62" w:rsidRPr="005E7393" w:rsidRDefault="002D7B62" w:rsidP="002126F2">
      <w:pPr>
        <w:pStyle w:val="a5"/>
        <w:numPr>
          <w:ilvl w:val="0"/>
          <w:numId w:val="45"/>
        </w:numPr>
        <w:suppressAutoHyphens w:val="0"/>
        <w:spacing w:before="100" w:beforeAutospacing="1" w:after="100" w:afterAutospacing="1"/>
        <w:jc w:val="both"/>
        <w:rPr>
          <w:rStyle w:val="a9"/>
          <w:rFonts w:ascii="Times New Roman" w:hAnsi="Times New Roman" w:cs="Times New Roman"/>
          <w:i w:val="0"/>
          <w:iCs w:val="0"/>
          <w:sz w:val="28"/>
          <w:szCs w:val="28"/>
        </w:rPr>
      </w:pPr>
      <w:r w:rsidRPr="005E7393">
        <w:rPr>
          <w:rFonts w:ascii="Times New Roman" w:hAnsi="Times New Roman" w:cs="Times New Roman"/>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2D7B62" w:rsidRPr="005E7393" w:rsidRDefault="002D7B62" w:rsidP="002126F2">
      <w:pPr>
        <w:spacing w:line="240" w:lineRule="auto"/>
        <w:ind w:left="142"/>
        <w:rPr>
          <w:rFonts w:ascii="Times New Roman" w:hAnsi="Times New Roman" w:cs="Times New Roman"/>
          <w:sz w:val="28"/>
          <w:szCs w:val="28"/>
        </w:rPr>
      </w:pPr>
      <w:r w:rsidRPr="005E7393">
        <w:rPr>
          <w:rFonts w:ascii="Times New Roman" w:hAnsi="Times New Roman" w:cs="Times New Roman"/>
          <w:b/>
          <w:sz w:val="28"/>
          <w:szCs w:val="28"/>
        </w:rPr>
        <w:t>Предметные результаты</w:t>
      </w:r>
      <w:r w:rsidRPr="005E7393">
        <w:rPr>
          <w:rFonts w:ascii="Times New Roman" w:hAnsi="Times New Roman" w:cs="Times New Roman"/>
          <w:sz w:val="28"/>
          <w:szCs w:val="28"/>
        </w:rPr>
        <w:t>:</w:t>
      </w:r>
    </w:p>
    <w:p w:rsidR="002D7B62" w:rsidRPr="005E7393" w:rsidRDefault="002D7B62" w:rsidP="002126F2">
      <w:pPr>
        <w:spacing w:line="240" w:lineRule="auto"/>
        <w:ind w:firstLine="142"/>
        <w:jc w:val="both"/>
        <w:rPr>
          <w:rFonts w:ascii="Times New Roman" w:hAnsi="Times New Roman" w:cs="Times New Roman"/>
          <w:sz w:val="28"/>
          <w:szCs w:val="28"/>
        </w:rPr>
      </w:pPr>
      <w:r w:rsidRPr="005E7393">
        <w:rPr>
          <w:rFonts w:ascii="Times New Roman" w:hAnsi="Times New Roman" w:cs="Times New Roman"/>
          <w:sz w:val="28"/>
          <w:szCs w:val="28"/>
        </w:rPr>
        <w:t xml:space="preserve">В результате изучения музыки на ступени начального общего образования у обучающихся будут сформированы: </w:t>
      </w:r>
    </w:p>
    <w:p w:rsidR="002D7B62" w:rsidRPr="005E7393" w:rsidRDefault="002D7B62" w:rsidP="002126F2">
      <w:pPr>
        <w:pStyle w:val="a3"/>
        <w:numPr>
          <w:ilvl w:val="0"/>
          <w:numId w:val="46"/>
        </w:num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2D7B62" w:rsidRPr="005E7393" w:rsidRDefault="002D7B62" w:rsidP="002126F2">
      <w:pPr>
        <w:pStyle w:val="a3"/>
        <w:numPr>
          <w:ilvl w:val="0"/>
          <w:numId w:val="46"/>
        </w:num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2D7B62" w:rsidRPr="005E7393" w:rsidRDefault="002D7B62" w:rsidP="002126F2">
      <w:pPr>
        <w:numPr>
          <w:ilvl w:val="0"/>
          <w:numId w:val="46"/>
        </w:num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D7B62" w:rsidRPr="005E7393" w:rsidRDefault="002D7B62" w:rsidP="002126F2">
      <w:pPr>
        <w:spacing w:after="0" w:line="240" w:lineRule="auto"/>
        <w:jc w:val="both"/>
        <w:rPr>
          <w:rFonts w:ascii="Times New Roman" w:hAnsi="Times New Roman" w:cs="Times New Roman"/>
          <w:sz w:val="28"/>
          <w:szCs w:val="28"/>
        </w:rPr>
      </w:pP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1F48F9" w:rsidRPr="005E7393" w:rsidRDefault="001F48F9" w:rsidP="00AB1424">
      <w:pPr>
        <w:spacing w:after="0" w:line="240" w:lineRule="auto"/>
        <w:ind w:left="284"/>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Технология:</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1)</w:t>
      </w:r>
      <w:r w:rsidR="001F48F9" w:rsidRPr="005E7393">
        <w:rPr>
          <w:rFonts w:ascii="Times New Roman" w:eastAsia="Times New Roman" w:hAnsi="Times New Roman" w:cs="Times New Roman"/>
          <w:color w:val="000000"/>
          <w:sz w:val="28"/>
          <w:szCs w:val="28"/>
          <w:lang w:eastAsia="ru-RU"/>
        </w:rPr>
        <w:t>получение первоначальных представлений о созидательном и нравственном значении груда в жизни человека и общества; о мире профессий и важности правильного выбора профессии;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1F48F9" w:rsidRPr="005E7393">
        <w:rPr>
          <w:rFonts w:ascii="Times New Roman" w:eastAsia="Times New Roman" w:hAnsi="Times New Roman" w:cs="Times New Roman"/>
          <w:color w:val="000000"/>
          <w:sz w:val="28"/>
          <w:szCs w:val="28"/>
          <w:lang w:eastAsia="ru-RU"/>
        </w:rPr>
        <w:t>усвоение первоначальных представлений о материальной культуре ка</w:t>
      </w:r>
      <w:r w:rsidRPr="005E7393">
        <w:rPr>
          <w:rFonts w:ascii="Times New Roman" w:eastAsia="Times New Roman" w:hAnsi="Times New Roman" w:cs="Times New Roman"/>
          <w:color w:val="000000"/>
          <w:sz w:val="28"/>
          <w:szCs w:val="28"/>
          <w:lang w:eastAsia="ru-RU"/>
        </w:rPr>
        <w:t>к продукте предметно-преобразую</w:t>
      </w:r>
      <w:r w:rsidR="001F48F9" w:rsidRPr="005E7393">
        <w:rPr>
          <w:rFonts w:ascii="Times New Roman" w:eastAsia="Times New Roman" w:hAnsi="Times New Roman" w:cs="Times New Roman"/>
          <w:color w:val="000000"/>
          <w:sz w:val="28"/>
          <w:szCs w:val="28"/>
          <w:lang w:eastAsia="ru-RU"/>
        </w:rPr>
        <w:t>щей деятельности человека;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3)</w:t>
      </w:r>
      <w:r w:rsidR="001F48F9" w:rsidRPr="005E7393">
        <w:rPr>
          <w:rFonts w:ascii="Times New Roman" w:eastAsia="Times New Roman" w:hAnsi="Times New Roman" w:cs="Times New Roman"/>
          <w:color w:val="000000"/>
          <w:sz w:val="28"/>
          <w:szCs w:val="28"/>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4)</w:t>
      </w:r>
      <w:r w:rsidR="001F48F9" w:rsidRPr="005E7393">
        <w:rPr>
          <w:rFonts w:ascii="Times New Roman" w:eastAsia="Times New Roman" w:hAnsi="Times New Roman" w:cs="Times New Roman"/>
          <w:color w:val="000000"/>
          <w:sz w:val="28"/>
          <w:szCs w:val="28"/>
          <w:lang w:eastAsia="ru-RU"/>
        </w:rPr>
        <w:t>использование приобретенных знаний и умений для творческого ре</w:t>
      </w:r>
      <w:r w:rsidR="00A7245B" w:rsidRPr="005E7393">
        <w:rPr>
          <w:rFonts w:ascii="Times New Roman" w:eastAsia="Times New Roman" w:hAnsi="Times New Roman" w:cs="Times New Roman"/>
          <w:color w:val="000000"/>
          <w:sz w:val="28"/>
          <w:szCs w:val="28"/>
          <w:lang w:eastAsia="ru-RU"/>
        </w:rPr>
        <w:t xml:space="preserve">шения несложных конструкторских, </w:t>
      </w:r>
      <w:r w:rsidR="001F48F9" w:rsidRPr="005E7393">
        <w:rPr>
          <w:rFonts w:ascii="Times New Roman" w:eastAsia="Times New Roman" w:hAnsi="Times New Roman" w:cs="Times New Roman"/>
          <w:color w:val="000000"/>
          <w:sz w:val="28"/>
          <w:szCs w:val="28"/>
          <w:lang w:eastAsia="ru-RU"/>
        </w:rPr>
        <w:t>художественно-конструкторских (дизайнерских), технологических и организационных задач;</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5)</w:t>
      </w:r>
      <w:r w:rsidR="001F48F9" w:rsidRPr="005E7393">
        <w:rPr>
          <w:rFonts w:ascii="Times New Roman" w:eastAsia="Times New Roman" w:hAnsi="Times New Roman" w:cs="Times New Roman"/>
          <w:color w:val="000000"/>
          <w:sz w:val="28"/>
          <w:szCs w:val="28"/>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6)</w:t>
      </w:r>
      <w:r w:rsidR="001F48F9" w:rsidRPr="005E7393">
        <w:rPr>
          <w:rFonts w:ascii="Times New Roman" w:eastAsia="Times New Roman" w:hAnsi="Times New Roman" w:cs="Times New Roman"/>
          <w:color w:val="000000"/>
          <w:sz w:val="28"/>
          <w:szCs w:val="28"/>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D7B62" w:rsidRPr="005E7393" w:rsidRDefault="002D7B62" w:rsidP="002126F2">
      <w:pPr>
        <w:spacing w:line="240" w:lineRule="auto"/>
        <w:ind w:firstLine="360"/>
        <w:jc w:val="both"/>
        <w:rPr>
          <w:rFonts w:ascii="Times New Roman" w:hAnsi="Times New Roman" w:cs="Times New Roman"/>
          <w:i/>
          <w:sz w:val="28"/>
          <w:szCs w:val="28"/>
        </w:rPr>
      </w:pPr>
      <w:r w:rsidRPr="005E7393">
        <w:rPr>
          <w:rFonts w:ascii="Times New Roman" w:hAnsi="Times New Roman" w:cs="Times New Roman"/>
          <w:b/>
          <w:i/>
          <w:sz w:val="28"/>
          <w:szCs w:val="28"/>
        </w:rPr>
        <w:t xml:space="preserve">Метапредметные результаты </w:t>
      </w:r>
    </w:p>
    <w:p w:rsidR="002D7B62" w:rsidRPr="005E7393" w:rsidRDefault="002D7B62" w:rsidP="002126F2">
      <w:pPr>
        <w:pStyle w:val="3"/>
        <w:spacing w:before="0"/>
        <w:ind w:firstLine="360"/>
        <w:jc w:val="both"/>
        <w:rPr>
          <w:b w:val="0"/>
          <w:szCs w:val="28"/>
        </w:rPr>
      </w:pPr>
      <w:r w:rsidRPr="005E7393">
        <w:rPr>
          <w:b w:val="0"/>
          <w:i/>
          <w:szCs w:val="28"/>
        </w:rPr>
        <w:t>Регулятивные УУД:</w:t>
      </w:r>
    </w:p>
    <w:p w:rsidR="002D7B62" w:rsidRPr="005E7393" w:rsidRDefault="002D7B62" w:rsidP="002126F2">
      <w:pPr>
        <w:pStyle w:val="3"/>
        <w:numPr>
          <w:ilvl w:val="0"/>
          <w:numId w:val="37"/>
        </w:numPr>
        <w:spacing w:before="0"/>
        <w:jc w:val="both"/>
        <w:rPr>
          <w:b w:val="0"/>
          <w:szCs w:val="28"/>
        </w:rPr>
      </w:pPr>
      <w:r w:rsidRPr="005E7393">
        <w:rPr>
          <w:b w:val="0"/>
          <w:szCs w:val="28"/>
        </w:rPr>
        <w:lastRenderedPageBreak/>
        <w:t>о</w:t>
      </w:r>
      <w:r w:rsidRPr="005E7393">
        <w:rPr>
          <w:b w:val="0"/>
          <w:iCs/>
          <w:szCs w:val="28"/>
        </w:rPr>
        <w:t>пределять</w:t>
      </w:r>
      <w:r w:rsidRPr="005E7393">
        <w:rPr>
          <w:b w:val="0"/>
          <w:szCs w:val="28"/>
        </w:rPr>
        <w:t xml:space="preserve"> с помощью учителя и самостоятельно цель деятельности на уроке,</w:t>
      </w:r>
    </w:p>
    <w:p w:rsidR="002D7B62" w:rsidRPr="005E7393" w:rsidRDefault="002D7B62" w:rsidP="002126F2">
      <w:pPr>
        <w:pStyle w:val="3"/>
        <w:numPr>
          <w:ilvl w:val="0"/>
          <w:numId w:val="37"/>
        </w:numPr>
        <w:spacing w:before="0"/>
        <w:ind w:firstLine="540"/>
        <w:jc w:val="both"/>
        <w:rPr>
          <w:b w:val="0"/>
          <w:szCs w:val="28"/>
        </w:rPr>
      </w:pPr>
      <w:r w:rsidRPr="005E7393">
        <w:rPr>
          <w:b w:val="0"/>
          <w:szCs w:val="28"/>
        </w:rPr>
        <w:t xml:space="preserve">учиться выявлять и </w:t>
      </w:r>
      <w:r w:rsidRPr="005E7393">
        <w:rPr>
          <w:b w:val="0"/>
          <w:iCs/>
          <w:szCs w:val="28"/>
        </w:rPr>
        <w:t xml:space="preserve">формулировать учебную проблему </w:t>
      </w:r>
      <w:r w:rsidRPr="005E7393">
        <w:rPr>
          <w:b w:val="0"/>
          <w:szCs w:val="28"/>
        </w:rPr>
        <w:t xml:space="preserve">совместно с учителем </w:t>
      </w:r>
      <w:r w:rsidRPr="005E7393">
        <w:rPr>
          <w:b w:val="0"/>
          <w:iCs/>
          <w:szCs w:val="28"/>
        </w:rPr>
        <w:t>(в ходе</w:t>
      </w:r>
      <w:r w:rsidRPr="005E7393">
        <w:rPr>
          <w:b w:val="0"/>
          <w:szCs w:val="28"/>
        </w:rPr>
        <w:t xml:space="preserve"> анализа предлагаемых заданий, образцов изделий);</w:t>
      </w:r>
    </w:p>
    <w:p w:rsidR="002D7B62" w:rsidRPr="005E7393" w:rsidRDefault="002D7B62" w:rsidP="002126F2">
      <w:pPr>
        <w:pStyle w:val="3"/>
        <w:numPr>
          <w:ilvl w:val="0"/>
          <w:numId w:val="37"/>
        </w:numPr>
        <w:spacing w:before="0"/>
        <w:ind w:firstLine="540"/>
        <w:jc w:val="both"/>
        <w:rPr>
          <w:b w:val="0"/>
          <w:szCs w:val="28"/>
        </w:rPr>
      </w:pPr>
      <w:r w:rsidRPr="005E7393">
        <w:rPr>
          <w:b w:val="0"/>
          <w:szCs w:val="28"/>
        </w:rPr>
        <w:t xml:space="preserve">учиться </w:t>
      </w:r>
      <w:r w:rsidRPr="005E7393">
        <w:rPr>
          <w:b w:val="0"/>
          <w:iCs/>
          <w:szCs w:val="28"/>
        </w:rPr>
        <w:t>планировать</w:t>
      </w:r>
      <w:r w:rsidRPr="005E7393">
        <w:rPr>
          <w:b w:val="0"/>
          <w:szCs w:val="28"/>
        </w:rPr>
        <w:t xml:space="preserve"> практическую деятельность на уроке;</w:t>
      </w:r>
    </w:p>
    <w:p w:rsidR="002D7B62" w:rsidRPr="005E7393" w:rsidRDefault="002D7B62" w:rsidP="002126F2">
      <w:pPr>
        <w:pStyle w:val="3"/>
        <w:numPr>
          <w:ilvl w:val="0"/>
          <w:numId w:val="37"/>
        </w:numPr>
        <w:spacing w:before="0"/>
        <w:ind w:firstLine="540"/>
        <w:jc w:val="both"/>
        <w:rPr>
          <w:b w:val="0"/>
          <w:szCs w:val="28"/>
        </w:rPr>
      </w:pPr>
      <w:r w:rsidRPr="005E7393">
        <w:rPr>
          <w:b w:val="0"/>
          <w:i/>
          <w:szCs w:val="28"/>
        </w:rPr>
        <w:t>под контролем учителя</w:t>
      </w:r>
      <w:r w:rsidRPr="005E7393">
        <w:rPr>
          <w:b w:val="0"/>
          <w:szCs w:val="28"/>
        </w:rPr>
        <w:t xml:space="preserve"> выполнять пробные поисковые действия (упражнения) для выявления оптимального решения проблемы (задачи);</w:t>
      </w:r>
    </w:p>
    <w:p w:rsidR="002D7B62" w:rsidRPr="005E7393" w:rsidRDefault="002D7B62" w:rsidP="002126F2">
      <w:pPr>
        <w:pStyle w:val="3"/>
        <w:numPr>
          <w:ilvl w:val="0"/>
          <w:numId w:val="37"/>
        </w:numPr>
        <w:spacing w:before="0"/>
        <w:ind w:firstLine="540"/>
        <w:jc w:val="both"/>
        <w:rPr>
          <w:b w:val="0"/>
          <w:szCs w:val="28"/>
        </w:rPr>
      </w:pPr>
      <w:r w:rsidRPr="005E7393">
        <w:rPr>
          <w:b w:val="0"/>
          <w:iCs/>
          <w:szCs w:val="28"/>
        </w:rPr>
        <w:t>учиться предлагать</w:t>
      </w:r>
      <w:r w:rsidRPr="005E7393">
        <w:rPr>
          <w:b w:val="0"/>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2D7B62" w:rsidRPr="005E7393" w:rsidRDefault="002D7B62" w:rsidP="002126F2">
      <w:pPr>
        <w:pStyle w:val="3"/>
        <w:numPr>
          <w:ilvl w:val="0"/>
          <w:numId w:val="37"/>
        </w:numPr>
        <w:spacing w:before="0"/>
        <w:ind w:firstLine="540"/>
        <w:jc w:val="both"/>
        <w:rPr>
          <w:b w:val="0"/>
          <w:szCs w:val="28"/>
        </w:rPr>
      </w:pPr>
      <w:r w:rsidRPr="005E7393">
        <w:rPr>
          <w:b w:val="0"/>
          <w:szCs w:val="28"/>
        </w:rPr>
        <w:t xml:space="preserve">работать по совместно с учителем составленному плану, </w:t>
      </w:r>
      <w:r w:rsidRPr="005E7393">
        <w:rPr>
          <w:b w:val="0"/>
          <w:iCs/>
          <w:szCs w:val="28"/>
        </w:rPr>
        <w:t xml:space="preserve">используя </w:t>
      </w:r>
      <w:r w:rsidRPr="005E7393">
        <w:rPr>
          <w:b w:val="0"/>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2D7B62" w:rsidRPr="005E7393" w:rsidRDefault="002D7B62" w:rsidP="002126F2">
      <w:pPr>
        <w:pStyle w:val="3"/>
        <w:numPr>
          <w:ilvl w:val="0"/>
          <w:numId w:val="37"/>
        </w:numPr>
        <w:spacing w:before="0"/>
        <w:ind w:firstLine="540"/>
        <w:jc w:val="both"/>
        <w:rPr>
          <w:b w:val="0"/>
          <w:szCs w:val="28"/>
        </w:rPr>
      </w:pPr>
      <w:r w:rsidRPr="005E7393">
        <w:rPr>
          <w:b w:val="0"/>
          <w:iCs/>
          <w:szCs w:val="28"/>
        </w:rPr>
        <w:t>определять</w:t>
      </w:r>
      <w:r w:rsidRPr="005E7393">
        <w:rPr>
          <w:b w:val="0"/>
          <w:szCs w:val="28"/>
        </w:rPr>
        <w:t xml:space="preserve"> в диалоге с учителем успешность выполнения своего задания.</w:t>
      </w:r>
    </w:p>
    <w:p w:rsidR="002D7B62" w:rsidRPr="005E7393" w:rsidRDefault="002D7B62" w:rsidP="002126F2">
      <w:pPr>
        <w:pStyle w:val="3"/>
        <w:spacing w:before="0"/>
        <w:ind w:firstLine="360"/>
        <w:jc w:val="both"/>
        <w:rPr>
          <w:b w:val="0"/>
          <w:szCs w:val="28"/>
        </w:rPr>
      </w:pPr>
      <w:r w:rsidRPr="005E7393">
        <w:rPr>
          <w:b w:val="0"/>
          <w:i/>
          <w:szCs w:val="28"/>
        </w:rPr>
        <w:t>Познавательные УУД:</w:t>
      </w:r>
    </w:p>
    <w:p w:rsidR="002D7B62" w:rsidRPr="005E7393" w:rsidRDefault="002D7B62" w:rsidP="002126F2">
      <w:pPr>
        <w:pStyle w:val="a3"/>
        <w:numPr>
          <w:ilvl w:val="0"/>
          <w:numId w:val="38"/>
        </w:numPr>
        <w:autoSpaceDE w:val="0"/>
        <w:autoSpaceDN w:val="0"/>
        <w:spacing w:after="0" w:line="240" w:lineRule="auto"/>
        <w:ind w:right="875"/>
        <w:jc w:val="both"/>
        <w:rPr>
          <w:rFonts w:ascii="Times New Roman" w:hAnsi="Times New Roman" w:cs="Times New Roman"/>
          <w:sz w:val="28"/>
          <w:szCs w:val="28"/>
        </w:rPr>
      </w:pPr>
      <w:r w:rsidRPr="005E7393">
        <w:rPr>
          <w:rFonts w:ascii="Times New Roman" w:hAnsi="Times New Roman" w:cs="Times New Roman"/>
          <w:sz w:val="28"/>
          <w:szCs w:val="28"/>
        </w:rPr>
        <w:t>наблюдать конструкции и образы объектов природы и окружающего мира, результаты творчества мастеров родного края;</w:t>
      </w:r>
    </w:p>
    <w:p w:rsidR="002D7B62" w:rsidRPr="005E7393" w:rsidRDefault="002D7B62" w:rsidP="002126F2">
      <w:pPr>
        <w:numPr>
          <w:ilvl w:val="0"/>
          <w:numId w:val="38"/>
        </w:numPr>
        <w:autoSpaceDE w:val="0"/>
        <w:autoSpaceDN w:val="0"/>
        <w:spacing w:after="0" w:line="240" w:lineRule="auto"/>
        <w:ind w:firstLine="540"/>
        <w:jc w:val="both"/>
        <w:rPr>
          <w:rFonts w:ascii="Times New Roman" w:hAnsi="Times New Roman" w:cs="Times New Roman"/>
          <w:sz w:val="28"/>
          <w:szCs w:val="28"/>
        </w:rPr>
      </w:pPr>
      <w:r w:rsidRPr="005E7393">
        <w:rPr>
          <w:rFonts w:ascii="Times New Roman" w:hAnsi="Times New Roman" w:cs="Times New Roman"/>
          <w:sz w:val="28"/>
          <w:szCs w:val="28"/>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2D7B62" w:rsidRPr="005E7393" w:rsidRDefault="002D7B62" w:rsidP="002126F2">
      <w:pPr>
        <w:pStyle w:val="3"/>
        <w:numPr>
          <w:ilvl w:val="0"/>
          <w:numId w:val="38"/>
        </w:numPr>
        <w:spacing w:before="0"/>
        <w:ind w:firstLine="540"/>
        <w:jc w:val="both"/>
        <w:rPr>
          <w:b w:val="0"/>
          <w:szCs w:val="28"/>
        </w:rPr>
      </w:pPr>
      <w:r w:rsidRPr="005E7393">
        <w:rPr>
          <w:b w:val="0"/>
          <w:szCs w:val="28"/>
        </w:rPr>
        <w:t xml:space="preserve">учиться </w:t>
      </w:r>
      <w:r w:rsidRPr="005E7393">
        <w:rPr>
          <w:b w:val="0"/>
          <w:iCs/>
          <w:szCs w:val="28"/>
        </w:rPr>
        <w:t>понимать</w:t>
      </w:r>
      <w:r w:rsidRPr="005E7393">
        <w:rPr>
          <w:b w:val="0"/>
          <w:szCs w:val="28"/>
        </w:rPr>
        <w:t xml:space="preserve"> необходимость использования пробно-поисковых практических упражнений для открытия нового знания и умения;</w:t>
      </w:r>
    </w:p>
    <w:p w:rsidR="002D7B62" w:rsidRPr="005E7393" w:rsidRDefault="002D7B62" w:rsidP="002126F2">
      <w:pPr>
        <w:pStyle w:val="3"/>
        <w:numPr>
          <w:ilvl w:val="0"/>
          <w:numId w:val="38"/>
        </w:numPr>
        <w:spacing w:before="0"/>
        <w:ind w:firstLine="540"/>
        <w:jc w:val="both"/>
        <w:rPr>
          <w:b w:val="0"/>
          <w:szCs w:val="28"/>
        </w:rPr>
      </w:pPr>
      <w:r w:rsidRPr="005E7393">
        <w:rPr>
          <w:b w:val="0"/>
          <w:iCs/>
          <w:szCs w:val="28"/>
        </w:rPr>
        <w:t>находить</w:t>
      </w:r>
      <w:r w:rsidRPr="005E7393">
        <w:rPr>
          <w:b w:val="0"/>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2D7B62" w:rsidRPr="005E7393" w:rsidRDefault="002D7B62" w:rsidP="002126F2">
      <w:pPr>
        <w:numPr>
          <w:ilvl w:val="0"/>
          <w:numId w:val="38"/>
        </w:numPr>
        <w:autoSpaceDE w:val="0"/>
        <w:autoSpaceDN w:val="0"/>
        <w:spacing w:after="0" w:line="240" w:lineRule="auto"/>
        <w:ind w:firstLine="540"/>
        <w:jc w:val="both"/>
        <w:rPr>
          <w:rFonts w:ascii="Times New Roman" w:hAnsi="Times New Roman" w:cs="Times New Roman"/>
          <w:sz w:val="28"/>
          <w:szCs w:val="28"/>
        </w:rPr>
      </w:pPr>
      <w:r w:rsidRPr="005E7393">
        <w:rPr>
          <w:rFonts w:ascii="Times New Roman" w:hAnsi="Times New Roman" w:cs="Times New Roman"/>
          <w:i/>
          <w:sz w:val="28"/>
          <w:szCs w:val="28"/>
        </w:rPr>
        <w:t>с помощью учителя</w:t>
      </w:r>
      <w:r w:rsidRPr="005E7393">
        <w:rPr>
          <w:rFonts w:ascii="Times New Roman" w:hAnsi="Times New Roman" w:cs="Times New Roman"/>
          <w:sz w:val="28"/>
          <w:szCs w:val="28"/>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2D7B62" w:rsidRPr="005E7393" w:rsidRDefault="002D7B62" w:rsidP="002126F2">
      <w:pPr>
        <w:pStyle w:val="3"/>
        <w:numPr>
          <w:ilvl w:val="0"/>
          <w:numId w:val="38"/>
        </w:numPr>
        <w:spacing w:before="0"/>
        <w:ind w:firstLine="540"/>
        <w:jc w:val="both"/>
        <w:rPr>
          <w:b w:val="0"/>
          <w:szCs w:val="28"/>
        </w:rPr>
      </w:pPr>
      <w:r w:rsidRPr="005E7393">
        <w:rPr>
          <w:b w:val="0"/>
          <w:szCs w:val="28"/>
        </w:rPr>
        <w:t xml:space="preserve">самостоятельно </w:t>
      </w:r>
      <w:r w:rsidRPr="005E7393">
        <w:rPr>
          <w:b w:val="0"/>
          <w:iCs/>
          <w:szCs w:val="28"/>
        </w:rPr>
        <w:t>делать</w:t>
      </w:r>
      <w:r w:rsidRPr="005E7393">
        <w:rPr>
          <w:b w:val="0"/>
          <w:szCs w:val="28"/>
        </w:rPr>
        <w:t xml:space="preserve"> простейшие обобщения и </w:t>
      </w:r>
      <w:r w:rsidRPr="005E7393">
        <w:rPr>
          <w:b w:val="0"/>
          <w:i/>
          <w:szCs w:val="28"/>
        </w:rPr>
        <w:t>выводы</w:t>
      </w:r>
      <w:r w:rsidRPr="005E7393">
        <w:rPr>
          <w:b w:val="0"/>
          <w:szCs w:val="28"/>
        </w:rPr>
        <w:t>.</w:t>
      </w:r>
    </w:p>
    <w:p w:rsidR="002D7B62" w:rsidRPr="005E7393" w:rsidRDefault="002D7B62" w:rsidP="002126F2">
      <w:pPr>
        <w:pStyle w:val="3"/>
        <w:spacing w:before="0"/>
        <w:ind w:firstLine="360"/>
        <w:jc w:val="both"/>
        <w:rPr>
          <w:b w:val="0"/>
          <w:szCs w:val="28"/>
        </w:rPr>
      </w:pPr>
      <w:r w:rsidRPr="005E7393">
        <w:rPr>
          <w:b w:val="0"/>
          <w:i/>
          <w:szCs w:val="28"/>
        </w:rPr>
        <w:t>Коммуникативные УУД:</w:t>
      </w:r>
    </w:p>
    <w:p w:rsidR="002D7B62" w:rsidRPr="005E7393" w:rsidRDefault="002D7B62" w:rsidP="002126F2">
      <w:pPr>
        <w:pStyle w:val="3"/>
        <w:numPr>
          <w:ilvl w:val="0"/>
          <w:numId w:val="39"/>
        </w:numPr>
        <w:spacing w:before="0"/>
        <w:jc w:val="both"/>
        <w:rPr>
          <w:b w:val="0"/>
          <w:szCs w:val="28"/>
        </w:rPr>
      </w:pPr>
      <w:r w:rsidRPr="005E7393">
        <w:rPr>
          <w:b w:val="0"/>
          <w:szCs w:val="28"/>
        </w:rPr>
        <w:t>уметь слушать учителя и одноклассников, высказывать свое мнение;</w:t>
      </w:r>
    </w:p>
    <w:p w:rsidR="002D7B62" w:rsidRPr="005E7393" w:rsidRDefault="002D7B62" w:rsidP="002126F2">
      <w:pPr>
        <w:pStyle w:val="3"/>
        <w:numPr>
          <w:ilvl w:val="0"/>
          <w:numId w:val="39"/>
        </w:numPr>
        <w:spacing w:before="0"/>
        <w:ind w:firstLine="540"/>
        <w:jc w:val="both"/>
        <w:rPr>
          <w:b w:val="0"/>
          <w:szCs w:val="28"/>
        </w:rPr>
      </w:pPr>
      <w:r w:rsidRPr="005E7393">
        <w:rPr>
          <w:b w:val="0"/>
          <w:iCs/>
          <w:szCs w:val="28"/>
        </w:rPr>
        <w:t>уметь вести небольшой познавательный диалог</w:t>
      </w:r>
      <w:r w:rsidRPr="005E7393">
        <w:rPr>
          <w:b w:val="0"/>
          <w:szCs w:val="28"/>
        </w:rPr>
        <w:t xml:space="preserve"> по теме урока, коллективно анализировать изделия;</w:t>
      </w:r>
    </w:p>
    <w:p w:rsidR="002D7B62" w:rsidRPr="005E7393" w:rsidRDefault="002D7B62" w:rsidP="002126F2">
      <w:pPr>
        <w:pStyle w:val="3"/>
        <w:numPr>
          <w:ilvl w:val="0"/>
          <w:numId w:val="39"/>
        </w:numPr>
        <w:spacing w:before="0"/>
        <w:ind w:firstLine="540"/>
        <w:jc w:val="both"/>
        <w:rPr>
          <w:b w:val="0"/>
          <w:szCs w:val="28"/>
        </w:rPr>
      </w:pPr>
      <w:r w:rsidRPr="005E7393">
        <w:rPr>
          <w:b w:val="0"/>
          <w:iCs/>
          <w:szCs w:val="28"/>
        </w:rPr>
        <w:t>вступать</w:t>
      </w:r>
      <w:r w:rsidRPr="005E7393">
        <w:rPr>
          <w:b w:val="0"/>
          <w:szCs w:val="28"/>
        </w:rPr>
        <w:t xml:space="preserve"> в беседу и обсуждение на уроке и в жизни;</w:t>
      </w:r>
    </w:p>
    <w:p w:rsidR="002D7B62" w:rsidRPr="005E7393" w:rsidRDefault="002D7B62" w:rsidP="002126F2">
      <w:pPr>
        <w:pStyle w:val="3"/>
        <w:numPr>
          <w:ilvl w:val="0"/>
          <w:numId w:val="39"/>
        </w:numPr>
        <w:spacing w:before="0"/>
        <w:ind w:firstLine="540"/>
        <w:jc w:val="both"/>
        <w:rPr>
          <w:b w:val="0"/>
          <w:szCs w:val="28"/>
        </w:rPr>
      </w:pPr>
      <w:r w:rsidRPr="005E7393">
        <w:rPr>
          <w:b w:val="0"/>
          <w:szCs w:val="28"/>
        </w:rPr>
        <w:t>учиться выполнять предлагаемые задания в паре, группе.</w:t>
      </w:r>
    </w:p>
    <w:p w:rsidR="002D7B62" w:rsidRPr="005E7393" w:rsidRDefault="002D7B62" w:rsidP="002126F2">
      <w:pPr>
        <w:spacing w:after="0" w:line="240" w:lineRule="auto"/>
        <w:jc w:val="both"/>
        <w:rPr>
          <w:rFonts w:ascii="Times New Roman" w:hAnsi="Times New Roman" w:cs="Times New Roman"/>
          <w:sz w:val="28"/>
          <w:szCs w:val="28"/>
        </w:rPr>
      </w:pP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1F48F9" w:rsidRPr="005E7393" w:rsidRDefault="00462F9E" w:rsidP="002126F2">
      <w:pPr>
        <w:spacing w:after="0" w:line="240" w:lineRule="auto"/>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12.7.</w:t>
      </w:r>
      <w:r w:rsidR="001F48F9" w:rsidRPr="005E7393">
        <w:rPr>
          <w:rFonts w:ascii="Times New Roman" w:eastAsia="Times New Roman" w:hAnsi="Times New Roman" w:cs="Times New Roman"/>
          <w:b/>
          <w:bCs/>
          <w:color w:val="000000"/>
          <w:spacing w:val="10"/>
          <w:sz w:val="28"/>
          <w:szCs w:val="28"/>
          <w:lang w:eastAsia="ru-RU"/>
        </w:rPr>
        <w:t>Физическая культура:</w:t>
      </w:r>
    </w:p>
    <w:p w:rsidR="001F48F9" w:rsidRPr="005E7393" w:rsidRDefault="001F48F9" w:rsidP="002126F2">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па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F48F9" w:rsidRPr="005E7393" w:rsidRDefault="001F48F9" w:rsidP="002126F2">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овладение умениями организовывать здоровьесберегающую жизнедеятельность (режим дня.утренняя зарядка, оздоровительные мероприятия, подвижные игры и т. д.);</w:t>
      </w:r>
    </w:p>
    <w:p w:rsidR="001F48F9" w:rsidRPr="005E7393" w:rsidRDefault="001F48F9" w:rsidP="002126F2">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lastRenderedPageBreak/>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др.).показателей развития основных физических качеств (с</w:t>
      </w:r>
      <w:r w:rsidR="00ED647E" w:rsidRPr="005E7393">
        <w:rPr>
          <w:rFonts w:ascii="Times New Roman" w:eastAsia="Times New Roman" w:hAnsi="Times New Roman" w:cs="Times New Roman"/>
          <w:color w:val="000000"/>
          <w:sz w:val="28"/>
          <w:szCs w:val="28"/>
          <w:lang w:eastAsia="ru-RU"/>
        </w:rPr>
        <w:t>илы, быстроты, выносливости, координации, гибкост</w:t>
      </w:r>
      <w:r w:rsidRPr="005E7393">
        <w:rPr>
          <w:rFonts w:ascii="Times New Roman" w:eastAsia="Times New Roman" w:hAnsi="Times New Roman" w:cs="Times New Roman"/>
          <w:color w:val="000000"/>
          <w:sz w:val="28"/>
          <w:szCs w:val="28"/>
          <w:lang w:eastAsia="ru-RU"/>
        </w:rPr>
        <w:t>и).</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pStyle w:val="Default"/>
        <w:rPr>
          <w:color w:val="auto"/>
          <w:sz w:val="28"/>
          <w:szCs w:val="28"/>
        </w:rPr>
      </w:pP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2126F2" w:rsidRPr="005E7393" w:rsidRDefault="002126F2" w:rsidP="00AB1424">
      <w:pPr>
        <w:pStyle w:val="a3"/>
        <w:spacing w:after="0" w:line="240" w:lineRule="auto"/>
        <w:ind w:left="-567"/>
        <w:jc w:val="center"/>
        <w:rPr>
          <w:rFonts w:ascii="Times New Roman" w:hAnsi="Times New Roman" w:cs="Times New Roman"/>
          <w:b/>
          <w:sz w:val="28"/>
          <w:szCs w:val="28"/>
        </w:rPr>
      </w:pPr>
      <w:r w:rsidRPr="005E7393">
        <w:rPr>
          <w:rFonts w:ascii="Times New Roman" w:hAnsi="Times New Roman" w:cs="Times New Roman"/>
          <w:b/>
          <w:sz w:val="28"/>
          <w:szCs w:val="28"/>
        </w:rPr>
        <w:t>Личностные результаты</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уважительного отношения к культуре других народов;</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мотивов учебной деятельности и личностный смысл учения, принятие и освоение социальной роли обучающего;</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эстетических потребностей, ценностей и чувств;</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установки на безопасный, здоровый образ жизни.</w:t>
      </w:r>
    </w:p>
    <w:p w:rsidR="002126F2" w:rsidRPr="005E7393" w:rsidRDefault="002126F2" w:rsidP="002126F2">
      <w:pPr>
        <w:pStyle w:val="a3"/>
        <w:spacing w:after="0" w:line="240" w:lineRule="auto"/>
        <w:ind w:left="1080"/>
        <w:rPr>
          <w:rFonts w:ascii="Times New Roman" w:hAnsi="Times New Roman" w:cs="Times New Roman"/>
          <w:sz w:val="28"/>
          <w:szCs w:val="28"/>
        </w:rPr>
      </w:pPr>
    </w:p>
    <w:p w:rsidR="002126F2" w:rsidRPr="005E7393" w:rsidRDefault="002126F2" w:rsidP="002126F2">
      <w:pPr>
        <w:pStyle w:val="a3"/>
        <w:spacing w:after="0" w:line="240" w:lineRule="auto"/>
        <w:ind w:left="1080"/>
        <w:rPr>
          <w:rFonts w:ascii="Times New Roman" w:hAnsi="Times New Roman" w:cs="Times New Roman"/>
          <w:sz w:val="28"/>
          <w:szCs w:val="28"/>
        </w:rPr>
      </w:pPr>
    </w:p>
    <w:p w:rsidR="002126F2" w:rsidRPr="005E7393" w:rsidRDefault="002126F2" w:rsidP="00AB1424">
      <w:pPr>
        <w:spacing w:after="0" w:line="240" w:lineRule="auto"/>
        <w:jc w:val="center"/>
        <w:rPr>
          <w:rFonts w:ascii="Times New Roman" w:hAnsi="Times New Roman" w:cs="Times New Roman"/>
          <w:b/>
          <w:sz w:val="28"/>
          <w:szCs w:val="28"/>
        </w:rPr>
      </w:pPr>
      <w:r w:rsidRPr="005E7393">
        <w:rPr>
          <w:rFonts w:ascii="Times New Roman" w:hAnsi="Times New Roman" w:cs="Times New Roman"/>
          <w:b/>
          <w:sz w:val="28"/>
          <w:szCs w:val="28"/>
        </w:rPr>
        <w:t>Метапредметные результаты</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способностью принимать и сохранять цели и задачи учебной деятельности, поиск средств её осуществления;</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определение общей цели и путей её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готовность конструктивно разрешать конфликты посредством учёта интересов сторон и сотрудничества;</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начальными сведениями о сущности и особенностях объектов, процессов и явлений деятельности в соответствии с содержанием конкретного учебного предмета;</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2126F2" w:rsidRPr="005E7393" w:rsidRDefault="002126F2" w:rsidP="002126F2">
      <w:pPr>
        <w:pStyle w:val="a3"/>
        <w:spacing w:after="0" w:line="240" w:lineRule="auto"/>
        <w:ind w:left="1080"/>
        <w:rPr>
          <w:rFonts w:ascii="Times New Roman" w:hAnsi="Times New Roman" w:cs="Times New Roman"/>
          <w:sz w:val="28"/>
          <w:szCs w:val="28"/>
        </w:rPr>
      </w:pPr>
    </w:p>
    <w:p w:rsidR="002126F2" w:rsidRPr="005E7393" w:rsidRDefault="002126F2" w:rsidP="00397CE1">
      <w:pPr>
        <w:pStyle w:val="a3"/>
        <w:spacing w:after="0" w:line="240" w:lineRule="auto"/>
        <w:rPr>
          <w:rFonts w:ascii="Times New Roman" w:hAnsi="Times New Roman" w:cs="Times New Roman"/>
          <w:b/>
          <w:sz w:val="28"/>
          <w:szCs w:val="28"/>
        </w:rPr>
      </w:pPr>
      <w:r w:rsidRPr="005E7393">
        <w:rPr>
          <w:rFonts w:ascii="Times New Roman" w:hAnsi="Times New Roman" w:cs="Times New Roman"/>
          <w:b/>
          <w:sz w:val="28"/>
          <w:szCs w:val="28"/>
        </w:rPr>
        <w:t>Предметные результаты</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D7B62" w:rsidRPr="005E7393" w:rsidRDefault="002D7B62" w:rsidP="002126F2">
      <w:pPr>
        <w:spacing w:after="0" w:line="240" w:lineRule="auto"/>
        <w:ind w:firstLine="567"/>
        <w:jc w:val="both"/>
        <w:rPr>
          <w:rFonts w:ascii="Times New Roman" w:hAnsi="Times New Roman" w:cs="Times New Roman"/>
          <w:spacing w:val="-4"/>
          <w:w w:val="102"/>
          <w:sz w:val="28"/>
          <w:szCs w:val="28"/>
        </w:rPr>
      </w:pP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spacing w:after="0" w:line="240" w:lineRule="auto"/>
        <w:jc w:val="both"/>
        <w:rPr>
          <w:rFonts w:ascii="Times New Roman" w:eastAsia="Times New Roman" w:hAnsi="Times New Roman" w:cs="Times New Roman"/>
          <w:sz w:val="28"/>
          <w:szCs w:val="28"/>
          <w:lang w:eastAsia="ru-RU"/>
        </w:rPr>
      </w:pPr>
    </w:p>
    <w:p w:rsidR="001F48F9" w:rsidRPr="005E7393" w:rsidRDefault="001F48F9"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1.4.СИСТЕМА ОЦЕНКИ ДОСТИЖЕНИЯ ПЛАНИРУЕМЫХ РЕЗУЛЬТАТОВ ОСВОЕНИЯ ОСНОВНОЙ ОБРАЗОВАТЕЛЬНОЙ ПРОГРАММЫ НАЧАЛЬНОГО ОБЩЕГО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соответствии с требованиями Федерального государственного о</w:t>
      </w:r>
      <w:r w:rsidR="00ED647E" w:rsidRPr="005E7393">
        <w:rPr>
          <w:rFonts w:ascii="Times New Roman" w:eastAsia="Times New Roman" w:hAnsi="Times New Roman" w:cs="Times New Roman"/>
          <w:color w:val="000000"/>
          <w:sz w:val="28"/>
          <w:szCs w:val="28"/>
          <w:lang w:eastAsia="ru-RU"/>
        </w:rPr>
        <w:t>бразовательного стандарта начально</w:t>
      </w:r>
      <w:r w:rsidRPr="005E7393">
        <w:rPr>
          <w:rFonts w:ascii="Times New Roman" w:eastAsia="Times New Roman" w:hAnsi="Times New Roman" w:cs="Times New Roman"/>
          <w:color w:val="000000"/>
          <w:sz w:val="28"/>
          <w:szCs w:val="28"/>
          <w:lang w:eastAsia="ru-RU"/>
        </w:rPr>
        <w:t>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1.4.1. Особенностями системы оценки </w:t>
      </w:r>
      <w:r w:rsidRPr="005E7393">
        <w:rPr>
          <w:rFonts w:ascii="Times New Roman" w:eastAsia="Times New Roman" w:hAnsi="Times New Roman" w:cs="Times New Roman"/>
          <w:color w:val="000000"/>
          <w:sz w:val="28"/>
          <w:szCs w:val="28"/>
          <w:lang w:eastAsia="ru-RU"/>
        </w:rPr>
        <w:t>являются:</w:t>
      </w:r>
    </w:p>
    <w:p w:rsidR="00ED647E"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 xml:space="preserve">комплексный подход к оценке результатов образования (оценка предметных, метапредмегных и личностных результатов общего образования); </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оценка динамики образовательных достижений обучающихся;</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сочетание внешней и внутренней оценки как механизма обеспечения качества образования;</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уровневый подход к разработке планируемых результатов, инструментария и представлению их;</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lastRenderedPageBreak/>
        <w:t xml:space="preserve">- </w:t>
      </w:r>
      <w:r w:rsidR="001F48F9" w:rsidRPr="005E7393">
        <w:rPr>
          <w:rFonts w:ascii="Times New Roman" w:eastAsia="Times New Roman" w:hAnsi="Times New Roman" w:cs="Times New Roman"/>
          <w:color w:val="000000"/>
          <w:sz w:val="28"/>
          <w:szCs w:val="28"/>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F48F9" w:rsidRPr="005E7393" w:rsidRDefault="001F48F9"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1.4.2. Оценка личностных результатов</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Объектом оценки личностных результатов</w:t>
      </w:r>
      <w:r w:rsidRPr="005E7393">
        <w:rPr>
          <w:rFonts w:ascii="Times New Roman" w:eastAsia="Times New Roman" w:hAnsi="Times New Roman" w:cs="Times New Roman"/>
          <w:color w:val="000000"/>
          <w:sz w:val="28"/>
          <w:szCs w:val="28"/>
          <w:lang w:eastAsia="ru-RU"/>
        </w:rPr>
        <w:t xml:space="preserve"> являются сформированные у учащихся универсальные учебные действия, включаемые в три основных блока:</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1) </w:t>
      </w:r>
      <w:r w:rsidR="001F48F9" w:rsidRPr="005E7393">
        <w:rPr>
          <w:rFonts w:ascii="Times New Roman" w:eastAsia="Times New Roman" w:hAnsi="Times New Roman" w:cs="Times New Roman"/>
          <w:b/>
          <w:bCs/>
          <w:i/>
          <w:iCs/>
          <w:color w:val="000000"/>
          <w:spacing w:val="10"/>
          <w:sz w:val="28"/>
          <w:szCs w:val="28"/>
          <w:lang w:eastAsia="ru-RU"/>
        </w:rPr>
        <w:t>самоопределение</w:t>
      </w:r>
      <w:r w:rsidR="001F48F9" w:rsidRPr="005E7393">
        <w:rPr>
          <w:rFonts w:ascii="Times New Roman" w:eastAsia="Times New Roman" w:hAnsi="Times New Roman" w:cs="Times New Roman"/>
          <w:color w:val="000000"/>
          <w:sz w:val="28"/>
          <w:szCs w:val="28"/>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2) </w:t>
      </w:r>
      <w:r w:rsidR="001F48F9" w:rsidRPr="005E7393">
        <w:rPr>
          <w:rFonts w:ascii="Times New Roman" w:eastAsia="Times New Roman" w:hAnsi="Times New Roman" w:cs="Times New Roman"/>
          <w:b/>
          <w:bCs/>
          <w:i/>
          <w:iCs/>
          <w:color w:val="000000"/>
          <w:spacing w:val="10"/>
          <w:sz w:val="28"/>
          <w:szCs w:val="28"/>
          <w:lang w:eastAsia="ru-RU"/>
        </w:rPr>
        <w:t>смыслоообразоваиие</w:t>
      </w:r>
      <w:r w:rsidR="001F48F9" w:rsidRPr="005E7393">
        <w:rPr>
          <w:rFonts w:ascii="Times New Roman" w:eastAsia="Times New Roman" w:hAnsi="Times New Roman" w:cs="Times New Roman"/>
          <w:color w:val="000000"/>
          <w:sz w:val="28"/>
          <w:szCs w:val="28"/>
          <w:lang w:eastAsia="ru-RU"/>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F48F9" w:rsidRPr="005E7393" w:rsidRDefault="00ED647E" w:rsidP="002126F2">
      <w:pPr>
        <w:spacing w:after="0" w:line="240" w:lineRule="auto"/>
        <w:jc w:val="both"/>
        <w:rPr>
          <w:rFonts w:ascii="Times New Roman" w:eastAsia="Times New Roman" w:hAnsi="Times New Roman" w:cs="Times New Roman"/>
          <w:b/>
          <w:bCs/>
          <w:i/>
          <w:iCs/>
          <w:color w:val="000000"/>
          <w:spacing w:val="10"/>
          <w:sz w:val="28"/>
          <w:szCs w:val="28"/>
          <w:lang w:eastAsia="ru-RU"/>
        </w:rPr>
      </w:pPr>
      <w:r w:rsidRPr="005E7393">
        <w:rPr>
          <w:rFonts w:ascii="Times New Roman" w:eastAsia="Times New Roman" w:hAnsi="Times New Roman" w:cs="Times New Roman"/>
          <w:b/>
          <w:bCs/>
          <w:i/>
          <w:iCs/>
          <w:color w:val="000000"/>
          <w:spacing w:val="10"/>
          <w:sz w:val="28"/>
          <w:szCs w:val="28"/>
          <w:lang w:eastAsia="ru-RU"/>
        </w:rPr>
        <w:t>3)</w:t>
      </w:r>
      <w:r w:rsidR="001F48F9" w:rsidRPr="005E7393">
        <w:rPr>
          <w:rFonts w:ascii="Times New Roman" w:eastAsia="Times New Roman" w:hAnsi="Times New Roman" w:cs="Times New Roman"/>
          <w:b/>
          <w:bCs/>
          <w:i/>
          <w:iCs/>
          <w:color w:val="000000"/>
          <w:spacing w:val="10"/>
          <w:sz w:val="28"/>
          <w:szCs w:val="28"/>
          <w:lang w:eastAsia="ru-RU"/>
        </w:rPr>
        <w:t>морально-этическая ориентация</w:t>
      </w:r>
      <w:r w:rsidR="001F48F9" w:rsidRPr="005E7393">
        <w:rPr>
          <w:rFonts w:ascii="Times New Roman" w:eastAsia="Times New Roman" w:hAnsi="Times New Roman" w:cs="Times New Roman"/>
          <w:color w:val="000000"/>
          <w:sz w:val="28"/>
          <w:szCs w:val="28"/>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Основное </w:t>
      </w:r>
      <w:r w:rsidRPr="005E7393">
        <w:rPr>
          <w:rFonts w:ascii="Times New Roman" w:eastAsia="Times New Roman" w:hAnsi="Times New Roman" w:cs="Times New Roman"/>
          <w:b/>
          <w:bCs/>
          <w:i/>
          <w:iCs/>
          <w:color w:val="000000"/>
          <w:sz w:val="28"/>
          <w:szCs w:val="28"/>
          <w:lang w:eastAsia="ru-RU"/>
        </w:rPr>
        <w:t>содержание оценки личностных результатов</w:t>
      </w:r>
      <w:r w:rsidRPr="005E7393">
        <w:rPr>
          <w:rFonts w:ascii="Times New Roman" w:eastAsia="Times New Roman" w:hAnsi="Times New Roman" w:cs="Times New Roman"/>
          <w:color w:val="000000"/>
          <w:sz w:val="28"/>
          <w:szCs w:val="28"/>
          <w:lang w:eastAsia="ru-RU"/>
        </w:rPr>
        <w:t xml:space="preserve"> на ступени начального общего образования строится вокруг оценки:</w:t>
      </w:r>
    </w:p>
    <w:p w:rsidR="001F48F9" w:rsidRPr="005E7393" w:rsidRDefault="001F48F9" w:rsidP="002126F2">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w:t>
      </w:r>
      <w:r w:rsidR="00ED647E" w:rsidRPr="005E7393">
        <w:rPr>
          <w:rFonts w:ascii="Times New Roman" w:eastAsia="Times New Roman" w:hAnsi="Times New Roman" w:cs="Times New Roman"/>
          <w:color w:val="000000"/>
          <w:sz w:val="28"/>
          <w:szCs w:val="28"/>
          <w:lang w:eastAsia="ru-RU"/>
        </w:rPr>
        <w:t xml:space="preserve">тельном) </w:t>
      </w:r>
      <w:r w:rsidRPr="005E7393">
        <w:rPr>
          <w:rFonts w:ascii="Times New Roman" w:eastAsia="Times New Roman" w:hAnsi="Times New Roman" w:cs="Times New Roman"/>
          <w:color w:val="000000"/>
          <w:sz w:val="28"/>
          <w:szCs w:val="28"/>
          <w:lang w:eastAsia="ru-RU"/>
        </w:rPr>
        <w:t>учреждению.</w:t>
      </w:r>
    </w:p>
    <w:p w:rsidR="001F48F9" w:rsidRPr="005E7393" w:rsidRDefault="001F48F9" w:rsidP="002126F2">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3)</w:t>
      </w:r>
      <w:r w:rsidRPr="005E7393">
        <w:rPr>
          <w:rFonts w:ascii="Times New Roman" w:eastAsia="Times New Roman" w:hAnsi="Times New Roman" w:cs="Times New Roman"/>
          <w:color w:val="000000"/>
          <w:sz w:val="28"/>
          <w:szCs w:val="28"/>
          <w:lang w:eastAsia="ru-RU"/>
        </w:rPr>
        <w:t xml:space="preserve"> сформирован</w:t>
      </w:r>
      <w:r w:rsidR="00B63094" w:rsidRPr="005E7393">
        <w:rPr>
          <w:rFonts w:ascii="Times New Roman" w:eastAsia="Times New Roman" w:hAnsi="Times New Roman" w:cs="Times New Roman"/>
          <w:color w:val="000000"/>
          <w:sz w:val="28"/>
          <w:szCs w:val="28"/>
          <w:lang w:eastAsia="ru-RU"/>
        </w:rPr>
        <w:t>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D647E"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4) </w:t>
      </w:r>
      <w:r w:rsidRPr="005E7393">
        <w:rPr>
          <w:rFonts w:ascii="Times New Roman" w:eastAsia="Times New Roman" w:hAnsi="Times New Roman" w:cs="Times New Roman"/>
          <w:color w:val="000000"/>
          <w:sz w:val="28"/>
          <w:szCs w:val="28"/>
          <w:lang w:eastAsia="ru-RU"/>
        </w:rPr>
        <w:t>сформирован</w:t>
      </w:r>
      <w:r w:rsidR="00B63094" w:rsidRPr="005E7393">
        <w:rPr>
          <w:rFonts w:ascii="Times New Roman" w:eastAsia="Times New Roman" w:hAnsi="Times New Roman" w:cs="Times New Roman"/>
          <w:color w:val="000000"/>
          <w:sz w:val="28"/>
          <w:szCs w:val="28"/>
          <w:lang w:eastAsia="ru-RU"/>
        </w:rPr>
        <w:t>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5)</w:t>
      </w:r>
      <w:r w:rsidRPr="005E7393">
        <w:rPr>
          <w:rFonts w:ascii="Times New Roman" w:eastAsia="Times New Roman" w:hAnsi="Times New Roman" w:cs="Times New Roman"/>
          <w:color w:val="000000"/>
          <w:sz w:val="28"/>
          <w:szCs w:val="28"/>
          <w:lang w:eastAsia="ru-RU"/>
        </w:rPr>
        <w:t>сформирован</w:t>
      </w:r>
      <w:r w:rsidR="00B63094" w:rsidRPr="005E7393">
        <w:rPr>
          <w:rFonts w:ascii="Times New Roman" w:eastAsia="Times New Roman" w:hAnsi="Times New Roman" w:cs="Times New Roman"/>
          <w:color w:val="000000"/>
          <w:sz w:val="28"/>
          <w:szCs w:val="28"/>
          <w:lang w:eastAsia="ru-RU"/>
        </w:rPr>
        <w:t>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63094"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6)</w:t>
      </w:r>
      <w:r w:rsidR="00B63094" w:rsidRPr="005E7393">
        <w:rPr>
          <w:rFonts w:ascii="Times New Roman" w:eastAsia="Times New Roman" w:hAnsi="Times New Roman" w:cs="Times New Roman"/>
          <w:color w:val="000000"/>
          <w:sz w:val="28"/>
          <w:szCs w:val="28"/>
          <w:lang w:eastAsia="ru-RU"/>
        </w:rPr>
        <w:t>знания моральных норм и сформироваиности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D647E"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Школа приступила к введению оценки </w:t>
      </w:r>
      <w:r w:rsidRPr="005E7393">
        <w:rPr>
          <w:rFonts w:ascii="Times New Roman" w:eastAsia="Times New Roman" w:hAnsi="Times New Roman" w:cs="Times New Roman"/>
          <w:b/>
          <w:bCs/>
          <w:i/>
          <w:iCs/>
          <w:color w:val="000000"/>
          <w:sz w:val="28"/>
          <w:szCs w:val="28"/>
          <w:lang w:eastAsia="ru-RU"/>
        </w:rPr>
        <w:t>личностного прогресса ученика</w:t>
      </w:r>
      <w:r w:rsidRPr="005E7393">
        <w:rPr>
          <w:rFonts w:ascii="Times New Roman" w:eastAsia="Times New Roman" w:hAnsi="Times New Roman" w:cs="Times New Roman"/>
          <w:color w:val="000000"/>
          <w:sz w:val="28"/>
          <w:szCs w:val="28"/>
          <w:lang w:eastAsia="ru-RU"/>
        </w:rPr>
        <w:t xml:space="preserve"> с помощью </w:t>
      </w:r>
      <w:r w:rsidRPr="005E7393">
        <w:rPr>
          <w:rFonts w:ascii="Times New Roman" w:eastAsia="Times New Roman" w:hAnsi="Times New Roman" w:cs="Times New Roman"/>
          <w:b/>
          <w:bCs/>
          <w:i/>
          <w:iCs/>
          <w:color w:val="000000"/>
          <w:sz w:val="28"/>
          <w:szCs w:val="28"/>
          <w:lang w:eastAsia="ru-RU"/>
        </w:rPr>
        <w:t>портфолио</w:t>
      </w:r>
      <w:r w:rsidRPr="005E7393">
        <w:rPr>
          <w:rFonts w:ascii="Times New Roman" w:eastAsia="Times New Roman" w:hAnsi="Times New Roman" w:cs="Times New Roman"/>
          <w:color w:val="000000"/>
          <w:sz w:val="28"/>
          <w:szCs w:val="28"/>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1.4.3. Оценка мета</w:t>
      </w:r>
      <w:r w:rsidR="00B63094" w:rsidRPr="005E7393">
        <w:rPr>
          <w:rFonts w:ascii="Times New Roman" w:eastAsia="Times New Roman" w:hAnsi="Times New Roman" w:cs="Times New Roman"/>
          <w:b/>
          <w:bCs/>
          <w:i/>
          <w:iCs/>
          <w:color w:val="000000"/>
          <w:sz w:val="28"/>
          <w:szCs w:val="28"/>
          <w:lang w:eastAsia="ru-RU"/>
        </w:rPr>
        <w:t>предметных результатов</w:t>
      </w:r>
      <w:r w:rsidR="00B63094" w:rsidRPr="005E7393">
        <w:rPr>
          <w:rFonts w:ascii="Times New Roman" w:eastAsia="Times New Roman" w:hAnsi="Times New Roman" w:cs="Times New Roman"/>
          <w:color w:val="000000"/>
          <w:sz w:val="28"/>
          <w:szCs w:val="28"/>
          <w:lang w:eastAsia="ru-RU"/>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B63094"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Основное </w:t>
      </w:r>
      <w:r w:rsidRPr="005E7393">
        <w:rPr>
          <w:rFonts w:ascii="Times New Roman" w:eastAsia="Times New Roman" w:hAnsi="Times New Roman" w:cs="Times New Roman"/>
          <w:b/>
          <w:bCs/>
          <w:i/>
          <w:iCs/>
          <w:color w:val="000000"/>
          <w:sz w:val="28"/>
          <w:szCs w:val="28"/>
          <w:lang w:eastAsia="ru-RU"/>
        </w:rPr>
        <w:t>содержание оценки метапредметных результатов</w:t>
      </w:r>
      <w:r w:rsidRPr="005E7393">
        <w:rPr>
          <w:rFonts w:ascii="Times New Roman" w:eastAsia="Times New Roman" w:hAnsi="Times New Roman" w:cs="Times New Roman"/>
          <w:color w:val="000000"/>
          <w:sz w:val="28"/>
          <w:szCs w:val="28"/>
          <w:lang w:eastAsia="ru-RU"/>
        </w:rPr>
        <w:t xml:space="preserve">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w:t>
      </w:r>
      <w:r w:rsidR="00A7245B" w:rsidRPr="005E7393">
        <w:rPr>
          <w:rFonts w:ascii="Times New Roman" w:eastAsia="Times New Roman" w:hAnsi="Times New Roman" w:cs="Times New Roman"/>
          <w:color w:val="00000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характера, учебное проектирование, итоговые проверочные работы, комплексные работы на межпредметной ос</w:t>
      </w:r>
      <w:r w:rsidR="00ED647E" w:rsidRPr="005E7393">
        <w:rPr>
          <w:rFonts w:ascii="Times New Roman" w:eastAsia="Times New Roman" w:hAnsi="Times New Roman" w:cs="Times New Roman"/>
          <w:color w:val="000000"/>
          <w:spacing w:val="10"/>
          <w:sz w:val="28"/>
          <w:szCs w:val="28"/>
          <w:lang w:eastAsia="ru-RU"/>
        </w:rPr>
        <w:t>нове, мониторинг сформированности</w:t>
      </w:r>
      <w:r w:rsidRPr="005E7393">
        <w:rPr>
          <w:rFonts w:ascii="Times New Roman" w:eastAsia="Times New Roman" w:hAnsi="Times New Roman" w:cs="Times New Roman"/>
          <w:color w:val="000000"/>
          <w:spacing w:val="10"/>
          <w:sz w:val="28"/>
          <w:szCs w:val="28"/>
          <w:lang w:eastAsia="ru-RU"/>
        </w:rPr>
        <w:t xml:space="preserve"> основных учебных умений.</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1.4.4. Оценка достижения предметных результатов</w:t>
      </w:r>
      <w:r w:rsidR="00A7245B" w:rsidRPr="005E7393">
        <w:rPr>
          <w:rFonts w:ascii="Times New Roman" w:eastAsia="Times New Roman" w:hAnsi="Times New Roman" w:cs="Times New Roman"/>
          <w:b/>
          <w:bCs/>
          <w:i/>
          <w:iCs/>
          <w:color w:val="00000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ведётся как в ходе текущего и промежуточного оценивания, так и в ходе выполнения итоговых проверочных работ.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63094" w:rsidRPr="005E7393" w:rsidRDefault="00B63094"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w:t>
      </w:r>
      <w:r w:rsidR="00ED647E" w:rsidRPr="005E7393">
        <w:rPr>
          <w:rFonts w:ascii="Times New Roman" w:eastAsia="Times New Roman" w:hAnsi="Times New Roman" w:cs="Times New Roman"/>
          <w:color w:val="000000"/>
          <w:spacing w:val="10"/>
          <w:sz w:val="28"/>
          <w:szCs w:val="28"/>
          <w:lang w:eastAsia="ru-RU"/>
        </w:rPr>
        <w:t>ыполнения трех итоговых работ -</w:t>
      </w:r>
      <w:r w:rsidRPr="005E7393">
        <w:rPr>
          <w:rFonts w:ascii="Times New Roman" w:eastAsia="Times New Roman" w:hAnsi="Times New Roman" w:cs="Times New Roman"/>
          <w:color w:val="000000"/>
          <w:spacing w:val="10"/>
          <w:sz w:val="28"/>
          <w:szCs w:val="28"/>
          <w:lang w:eastAsia="ru-RU"/>
        </w:rPr>
        <w:t xml:space="preserve"> по русскому языку, калмыцкому языку, математике - и итоговой комплексной работы на межпредметной основе.</w:t>
      </w:r>
    </w:p>
    <w:p w:rsidR="00ED647E" w:rsidRPr="002126F2" w:rsidRDefault="00ED647E" w:rsidP="002126F2">
      <w:pPr>
        <w:spacing w:after="0" w:line="240" w:lineRule="auto"/>
        <w:ind w:firstLine="567"/>
        <w:jc w:val="both"/>
        <w:rPr>
          <w:rFonts w:ascii="Times New Roman" w:eastAsia="Times New Roman" w:hAnsi="Times New Roman" w:cs="Times New Roman"/>
          <w:sz w:val="24"/>
          <w:szCs w:val="24"/>
          <w:lang w:eastAsia="ru-RU"/>
        </w:rPr>
      </w:pPr>
    </w:p>
    <w:p w:rsidR="00B63094" w:rsidRPr="005E7393" w:rsidRDefault="00B63094" w:rsidP="002126F2">
      <w:pPr>
        <w:spacing w:after="0" w:line="240" w:lineRule="auto"/>
        <w:jc w:val="center"/>
        <w:rPr>
          <w:rFonts w:ascii="Times New Roman" w:eastAsia="Times New Roman" w:hAnsi="Times New Roman" w:cs="Times New Roman"/>
          <w:b/>
          <w:bCs/>
          <w:i/>
          <w:iCs/>
          <w:color w:val="000000"/>
          <w:sz w:val="28"/>
          <w:szCs w:val="28"/>
          <w:lang w:eastAsia="ru-RU"/>
        </w:rPr>
      </w:pPr>
      <w:r w:rsidRPr="005E7393">
        <w:rPr>
          <w:rFonts w:ascii="Times New Roman" w:eastAsia="Times New Roman" w:hAnsi="Times New Roman" w:cs="Times New Roman"/>
          <w:b/>
          <w:bCs/>
          <w:i/>
          <w:iCs/>
          <w:color w:val="000000"/>
          <w:sz w:val="28"/>
          <w:szCs w:val="28"/>
          <w:lang w:eastAsia="ru-RU"/>
        </w:rPr>
        <w:t>1.4.5. Формы контроля и учета достижений обучающихся</w:t>
      </w:r>
    </w:p>
    <w:p w:rsidR="00ED647E" w:rsidRPr="005E7393" w:rsidRDefault="00ED647E"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2357"/>
        <w:gridCol w:w="2347"/>
        <w:gridCol w:w="2333"/>
        <w:gridCol w:w="2366"/>
      </w:tblGrid>
      <w:tr w:rsidR="00B63094" w:rsidRPr="005E7393" w:rsidTr="005E7393">
        <w:trPr>
          <w:trHeight w:hRule="exact" w:val="772"/>
        </w:trPr>
        <w:tc>
          <w:tcPr>
            <w:tcW w:w="2357"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Обязательные формы и методы контроля</w:t>
            </w:r>
          </w:p>
        </w:tc>
        <w:tc>
          <w:tcPr>
            <w:tcW w:w="7046" w:type="dxa"/>
            <w:gridSpan w:val="3"/>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Иные формы учета достижений</w:t>
            </w:r>
          </w:p>
        </w:tc>
      </w:tr>
      <w:tr w:rsidR="00B63094" w:rsidRPr="005E7393" w:rsidTr="005E7393">
        <w:trPr>
          <w:trHeight w:hRule="exact" w:val="1124"/>
        </w:trPr>
        <w:tc>
          <w:tcPr>
            <w:tcW w:w="2357"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текущая</w:t>
            </w:r>
          </w:p>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аттестация</w:t>
            </w:r>
          </w:p>
        </w:tc>
        <w:tc>
          <w:tcPr>
            <w:tcW w:w="2347"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итоговая (четверть, год) аттестация</w:t>
            </w:r>
          </w:p>
        </w:tc>
        <w:tc>
          <w:tcPr>
            <w:tcW w:w="2333"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урочная</w:t>
            </w:r>
          </w:p>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деятельность</w:t>
            </w:r>
          </w:p>
        </w:tc>
        <w:tc>
          <w:tcPr>
            <w:tcW w:w="2366"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внеурочная</w:t>
            </w:r>
          </w:p>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деятельность</w:t>
            </w:r>
          </w:p>
        </w:tc>
      </w:tr>
      <w:tr w:rsidR="00B63094" w:rsidRPr="005E7393">
        <w:trPr>
          <w:trHeight w:hRule="exact" w:val="4646"/>
        </w:trPr>
        <w:tc>
          <w:tcPr>
            <w:tcW w:w="2357" w:type="dxa"/>
            <w:vMerge w:val="restart"/>
            <w:tcBorders>
              <w:top w:val="single" w:sz="4" w:space="0" w:color="auto"/>
              <w:left w:val="single" w:sz="4" w:space="0" w:color="auto"/>
              <w:bottom w:val="nil"/>
              <w:right w:val="nil"/>
            </w:tcBorders>
            <w:shd w:val="clear" w:color="auto" w:fill="FFFFFF"/>
          </w:tcPr>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устный опрос</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письменная</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-самостоятель</w:t>
            </w:r>
            <w:r w:rsidR="00B63094" w:rsidRPr="005E7393">
              <w:rPr>
                <w:rFonts w:ascii="Times New Roman" w:eastAsia="Times New Roman" w:hAnsi="Times New Roman" w:cs="Times New Roman"/>
                <w:color w:val="000000"/>
                <w:spacing w:val="10"/>
                <w:sz w:val="28"/>
                <w:szCs w:val="28"/>
                <w:lang w:eastAsia="ru-RU"/>
              </w:rPr>
              <w:t>ная работа</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диктанты</w:t>
            </w:r>
          </w:p>
          <w:p w:rsidR="00B63094" w:rsidRPr="005E7393" w:rsidRDefault="00ED647E"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контрольное</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списывание</w:t>
            </w:r>
          </w:p>
          <w:p w:rsidR="00B63094" w:rsidRPr="005E7393" w:rsidRDefault="00ED647E"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тестовые</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задания</w:t>
            </w:r>
          </w:p>
          <w:p w:rsidR="00B63094" w:rsidRPr="005E7393" w:rsidRDefault="00ED647E"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графическая</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работа</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изложение</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доклад</w:t>
            </w:r>
          </w:p>
          <w:p w:rsidR="00A7067C" w:rsidRPr="005E7393" w:rsidRDefault="00B63094"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-творческая работа</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-посещение уроков по программам наблюдения</w:t>
            </w:r>
          </w:p>
        </w:tc>
        <w:tc>
          <w:tcPr>
            <w:tcW w:w="2347" w:type="dxa"/>
            <w:vMerge w:val="restart"/>
            <w:tcBorders>
              <w:top w:val="single" w:sz="4" w:space="0" w:color="auto"/>
              <w:left w:val="single" w:sz="4" w:space="0" w:color="auto"/>
              <w:bottom w:val="nil"/>
              <w:right w:val="nil"/>
            </w:tcBorders>
            <w:shd w:val="clear" w:color="auto" w:fill="FFFFFF"/>
          </w:tcPr>
          <w:p w:rsidR="00B63094" w:rsidRPr="005E7393" w:rsidRDefault="00A7067C" w:rsidP="005E7393">
            <w:pPr>
              <w:spacing w:after="0" w:line="240" w:lineRule="auto"/>
              <w:ind w:left="195"/>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диагности</w:t>
            </w:r>
            <w:r w:rsidR="00B63094" w:rsidRPr="005E7393">
              <w:rPr>
                <w:rFonts w:ascii="Times New Roman" w:eastAsia="Times New Roman" w:hAnsi="Times New Roman" w:cs="Times New Roman"/>
                <w:color w:val="000000"/>
                <w:spacing w:val="10"/>
                <w:sz w:val="28"/>
                <w:szCs w:val="28"/>
                <w:lang w:eastAsia="ru-RU"/>
              </w:rPr>
              <w:softHyphen/>
              <w:t>ческая конт</w:t>
            </w:r>
            <w:r w:rsidR="00B63094" w:rsidRPr="005E7393">
              <w:rPr>
                <w:rFonts w:ascii="Times New Roman" w:eastAsia="Times New Roman" w:hAnsi="Times New Roman" w:cs="Times New Roman"/>
                <w:color w:val="000000"/>
                <w:spacing w:val="10"/>
                <w:sz w:val="28"/>
                <w:szCs w:val="28"/>
                <w:lang w:eastAsia="ru-RU"/>
              </w:rPr>
              <w:softHyphen/>
              <w:t>рольная работа</w:t>
            </w:r>
          </w:p>
          <w:p w:rsidR="00B63094" w:rsidRPr="005E7393" w:rsidRDefault="00A7067C" w:rsidP="005E7393">
            <w:pPr>
              <w:spacing w:after="0" w:line="240" w:lineRule="auto"/>
              <w:ind w:left="195"/>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диктанты</w:t>
            </w:r>
          </w:p>
          <w:p w:rsidR="00B63094" w:rsidRPr="005E7393" w:rsidRDefault="00A7067C" w:rsidP="005E7393">
            <w:pPr>
              <w:spacing w:after="0" w:line="240" w:lineRule="auto"/>
              <w:ind w:left="195"/>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изложение -контроль техники чтения</w:t>
            </w:r>
          </w:p>
        </w:tc>
        <w:tc>
          <w:tcPr>
            <w:tcW w:w="2333" w:type="dxa"/>
            <w:tcBorders>
              <w:top w:val="single" w:sz="4" w:space="0" w:color="auto"/>
              <w:left w:val="single" w:sz="4" w:space="0" w:color="auto"/>
              <w:bottom w:val="nil"/>
              <w:right w:val="nil"/>
            </w:tcBorders>
            <w:shd w:val="clear" w:color="auto" w:fill="FFFFFF"/>
          </w:tcPr>
          <w:p w:rsidR="00B63094" w:rsidRPr="005E7393" w:rsidRDefault="00B63094" w:rsidP="005E7393">
            <w:pPr>
              <w:spacing w:after="0" w:line="240" w:lineRule="auto"/>
              <w:ind w:left="258"/>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-анализ динамики</w:t>
            </w:r>
          </w:p>
          <w:p w:rsidR="00B63094" w:rsidRPr="005E7393" w:rsidRDefault="00B63094" w:rsidP="005E7393">
            <w:pPr>
              <w:spacing w:after="0" w:line="240" w:lineRule="auto"/>
              <w:ind w:left="258"/>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текущей</w:t>
            </w:r>
          </w:p>
          <w:p w:rsidR="00B63094" w:rsidRPr="005E7393" w:rsidRDefault="00B63094" w:rsidP="005E7393">
            <w:pPr>
              <w:spacing w:after="0" w:line="240" w:lineRule="auto"/>
              <w:ind w:firstLine="258"/>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успеваемости</w:t>
            </w:r>
          </w:p>
        </w:tc>
        <w:tc>
          <w:tcPr>
            <w:tcW w:w="2366"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5E7393">
            <w:pPr>
              <w:spacing w:after="0" w:line="240" w:lineRule="auto"/>
              <w:ind w:left="193"/>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-участие в выставках, конкурсах, соревнованиях активность в проектах и программах внеурочной деятельности - творческий отчет</w:t>
            </w:r>
          </w:p>
        </w:tc>
      </w:tr>
      <w:tr w:rsidR="00B63094" w:rsidRPr="005E7393">
        <w:trPr>
          <w:trHeight w:hRule="exact" w:val="1886"/>
        </w:trPr>
        <w:tc>
          <w:tcPr>
            <w:tcW w:w="2357" w:type="dxa"/>
            <w:vMerge/>
            <w:tcBorders>
              <w:top w:val="nil"/>
              <w:left w:val="single" w:sz="4" w:space="0" w:color="auto"/>
              <w:bottom w:val="single" w:sz="4" w:space="0" w:color="auto"/>
              <w:right w:val="nil"/>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p>
        </w:tc>
        <w:tc>
          <w:tcPr>
            <w:tcW w:w="2347" w:type="dxa"/>
            <w:vMerge/>
            <w:tcBorders>
              <w:top w:val="nil"/>
              <w:left w:val="single" w:sz="4" w:space="0" w:color="auto"/>
              <w:bottom w:val="single" w:sz="4" w:space="0" w:color="auto"/>
              <w:right w:val="nil"/>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p>
        </w:tc>
        <w:tc>
          <w:tcPr>
            <w:tcW w:w="4699" w:type="dxa"/>
            <w:gridSpan w:val="2"/>
            <w:tcBorders>
              <w:top w:val="single" w:sz="4" w:space="0" w:color="auto"/>
              <w:left w:val="single" w:sz="4" w:space="0" w:color="auto"/>
              <w:bottom w:val="single" w:sz="4" w:space="0" w:color="auto"/>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портфолио</w:t>
            </w:r>
          </w:p>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анализ психолого-педагогических исследований</w:t>
            </w:r>
          </w:p>
        </w:tc>
      </w:tr>
    </w:tbl>
    <w:p w:rsidR="00A7067C" w:rsidRPr="002126F2" w:rsidRDefault="00A7067C" w:rsidP="002126F2">
      <w:pPr>
        <w:spacing w:after="0" w:line="240" w:lineRule="auto"/>
        <w:rPr>
          <w:rFonts w:ascii="Times New Roman" w:eastAsia="Times New Roman" w:hAnsi="Times New Roman" w:cs="Times New Roman"/>
          <w:b/>
          <w:bCs/>
          <w:i/>
          <w:iCs/>
          <w:color w:val="000000"/>
          <w:sz w:val="24"/>
          <w:szCs w:val="24"/>
          <w:lang w:eastAsia="ru-RU"/>
        </w:rPr>
      </w:pPr>
    </w:p>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Формы представления образовательных результатов</w:t>
      </w:r>
      <w:r w:rsidRPr="005E7393">
        <w:rPr>
          <w:rFonts w:ascii="Times New Roman" w:eastAsia="Times New Roman" w:hAnsi="Times New Roman" w:cs="Times New Roman"/>
          <w:color w:val="000000"/>
          <w:sz w:val="28"/>
          <w:szCs w:val="28"/>
          <w:lang w:eastAsia="ru-RU"/>
        </w:rPr>
        <w:t>:</w:t>
      </w:r>
    </w:p>
    <w:p w:rsidR="00B63094" w:rsidRPr="005E7393" w:rsidRDefault="00A7067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табель успеваемости по предметам (с указанием требований, предъявляемых к выставлению отметок);</w:t>
      </w:r>
    </w:p>
    <w:p w:rsidR="00B63094" w:rsidRPr="005E7393" w:rsidRDefault="00A7067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w:t>
      </w:r>
    </w:p>
    <w:p w:rsidR="00A7067C" w:rsidRPr="005E7393" w:rsidRDefault="00A7067C"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B63094" w:rsidRPr="005E7393" w:rsidRDefault="00A7067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портфолио;</w:t>
      </w:r>
    </w:p>
    <w:p w:rsidR="008D7062" w:rsidRDefault="008D7062" w:rsidP="00A7245B">
      <w:pPr>
        <w:spacing w:after="0" w:line="240" w:lineRule="auto"/>
        <w:rPr>
          <w:rFonts w:ascii="Times New Roman" w:eastAsia="Times New Roman" w:hAnsi="Times New Roman" w:cs="Times New Roman"/>
          <w:b/>
          <w:bCs/>
          <w:i/>
          <w:iCs/>
          <w:color w:val="000000"/>
          <w:sz w:val="24"/>
          <w:szCs w:val="24"/>
          <w:lang w:eastAsia="ru-RU"/>
        </w:rPr>
      </w:pPr>
    </w:p>
    <w:p w:rsidR="00B63094" w:rsidRPr="005E7393" w:rsidRDefault="00A7067C" w:rsidP="002126F2">
      <w:pPr>
        <w:spacing w:after="0" w:line="240" w:lineRule="auto"/>
        <w:ind w:left="720"/>
        <w:jc w:val="center"/>
        <w:rPr>
          <w:rFonts w:ascii="Times New Roman" w:eastAsia="Times New Roman" w:hAnsi="Times New Roman" w:cs="Times New Roman"/>
          <w:b/>
          <w:bCs/>
          <w:i/>
          <w:iCs/>
          <w:color w:val="000000"/>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1.4.6.</w:t>
      </w:r>
      <w:r w:rsidR="00B63094" w:rsidRPr="005E7393">
        <w:rPr>
          <w:rFonts w:ascii="Times New Roman" w:eastAsia="Times New Roman" w:hAnsi="Times New Roman" w:cs="Times New Roman"/>
          <w:b/>
          <w:bCs/>
          <w:i/>
          <w:iCs/>
          <w:color w:val="000000"/>
          <w:sz w:val="28"/>
          <w:szCs w:val="28"/>
          <w:lang w:eastAsia="ru-RU"/>
        </w:rPr>
        <w:t>Уровни оценки достижения планируемых результатов освоения основной образовательной программы начального общего образования</w:t>
      </w:r>
    </w:p>
    <w:p w:rsidR="00B63094" w:rsidRPr="005E7393" w:rsidRDefault="00B63094" w:rsidP="002126F2">
      <w:pPr>
        <w:spacing w:after="0" w:line="240" w:lineRule="auto"/>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4395"/>
        <w:gridCol w:w="5528"/>
      </w:tblGrid>
      <w:tr w:rsidR="00B63094" w:rsidRPr="005E7393" w:rsidTr="005E7393">
        <w:trPr>
          <w:trHeight w:hRule="exact" w:val="737"/>
        </w:trPr>
        <w:tc>
          <w:tcPr>
            <w:tcW w:w="4395" w:type="dxa"/>
            <w:tcBorders>
              <w:top w:val="single" w:sz="4" w:space="0" w:color="auto"/>
              <w:left w:val="single" w:sz="4" w:space="0" w:color="auto"/>
              <w:bottom w:val="nil"/>
              <w:right w:val="nil"/>
            </w:tcBorders>
            <w:shd w:val="clear" w:color="auto" w:fill="FFFFFF"/>
          </w:tcPr>
          <w:p w:rsidR="00B63094" w:rsidRPr="005E7393" w:rsidRDefault="007E6A96"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Уровни оценки и сопоставление</w:t>
            </w:r>
            <w:r w:rsidR="005E7393">
              <w:rPr>
                <w:rFonts w:ascii="Times New Roman" w:eastAsia="Times New Roman" w:hAnsi="Times New Roman" w:cs="Times New Roman"/>
                <w:b/>
                <w:bCs/>
                <w:color w:val="000000"/>
                <w:spacing w:val="10"/>
                <w:sz w:val="28"/>
                <w:szCs w:val="28"/>
                <w:lang w:eastAsia="ru-RU"/>
              </w:rPr>
              <w:t xml:space="preserve"> </w:t>
            </w:r>
            <w:r w:rsidRPr="005E7393">
              <w:rPr>
                <w:rFonts w:ascii="Times New Roman" w:eastAsia="Times New Roman" w:hAnsi="Times New Roman" w:cs="Times New Roman"/>
                <w:b/>
                <w:bCs/>
                <w:color w:val="000000"/>
                <w:spacing w:val="10"/>
                <w:sz w:val="28"/>
                <w:szCs w:val="28"/>
                <w:lang w:eastAsia="ru-RU"/>
              </w:rPr>
              <w:t>уровней</w:t>
            </w:r>
          </w:p>
        </w:tc>
        <w:tc>
          <w:tcPr>
            <w:tcW w:w="5528"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Уровни </w:t>
            </w:r>
            <w:r w:rsidR="007E6A96" w:rsidRPr="005E7393">
              <w:rPr>
                <w:rFonts w:ascii="Times New Roman" w:eastAsia="Times New Roman" w:hAnsi="Times New Roman" w:cs="Times New Roman"/>
                <w:b/>
                <w:bCs/>
                <w:color w:val="000000"/>
                <w:spacing w:val="10"/>
                <w:sz w:val="28"/>
                <w:szCs w:val="28"/>
                <w:lang w:eastAsia="ru-RU"/>
              </w:rPr>
              <w:t>сформированности</w:t>
            </w:r>
          </w:p>
        </w:tc>
      </w:tr>
      <w:tr w:rsidR="00B63094" w:rsidRPr="005E7393" w:rsidTr="007E6A96">
        <w:trPr>
          <w:trHeight w:hRule="exact" w:val="1666"/>
        </w:trPr>
        <w:tc>
          <w:tcPr>
            <w:tcW w:w="4395" w:type="dxa"/>
            <w:tcBorders>
              <w:top w:val="single" w:sz="4" w:space="0" w:color="auto"/>
              <w:left w:val="single" w:sz="4" w:space="0" w:color="auto"/>
              <w:bottom w:val="nil"/>
              <w:right w:val="nil"/>
            </w:tcBorders>
            <w:shd w:val="clear" w:color="auto" w:fill="FFFFFF"/>
          </w:tcPr>
          <w:p w:rsidR="007E6A96" w:rsidRPr="005E7393" w:rsidRDefault="007E6A96" w:rsidP="002126F2">
            <w:pPr>
              <w:spacing w:after="0" w:line="240" w:lineRule="auto"/>
              <w:rPr>
                <w:rFonts w:ascii="Times New Roman" w:eastAsia="Times New Roman" w:hAnsi="Times New Roman" w:cs="Times New Roman"/>
                <w:sz w:val="28"/>
                <w:szCs w:val="28"/>
                <w:lang w:eastAsia="ru-RU"/>
              </w:rPr>
            </w:pPr>
          </w:p>
          <w:p w:rsidR="007E6A96" w:rsidRPr="005E7393" w:rsidRDefault="007E6A96" w:rsidP="002126F2">
            <w:pPr>
              <w:tabs>
                <w:tab w:val="left" w:pos="1485"/>
              </w:tabs>
              <w:spacing w:line="240" w:lineRule="auto"/>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sz w:val="28"/>
                <w:szCs w:val="28"/>
                <w:lang w:eastAsia="ru-RU"/>
              </w:rPr>
              <w:tab/>
            </w:r>
            <w:r w:rsidRPr="005E7393">
              <w:rPr>
                <w:rFonts w:ascii="Times New Roman" w:eastAsia="Times New Roman" w:hAnsi="Times New Roman" w:cs="Times New Roman"/>
                <w:b/>
                <w:bCs/>
                <w:color w:val="000000"/>
                <w:spacing w:val="10"/>
                <w:sz w:val="28"/>
                <w:szCs w:val="28"/>
                <w:lang w:eastAsia="ru-RU"/>
              </w:rPr>
              <w:t xml:space="preserve">Высший </w:t>
            </w:r>
          </w:p>
          <w:p w:rsidR="007E6A96" w:rsidRPr="005E7393" w:rsidRDefault="007E6A96" w:rsidP="002126F2">
            <w:pPr>
              <w:tabs>
                <w:tab w:val="left" w:pos="1485"/>
              </w:tabs>
              <w:spacing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(Оптимальный)</w:t>
            </w:r>
          </w:p>
          <w:p w:rsidR="00B63094" w:rsidRPr="005E7393" w:rsidRDefault="007E6A96" w:rsidP="002126F2">
            <w:pPr>
              <w:tabs>
                <w:tab w:val="left" w:pos="1485"/>
              </w:tabs>
              <w:spacing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(Перспективный</w:t>
            </w:r>
          </w:p>
        </w:tc>
        <w:tc>
          <w:tcPr>
            <w:tcW w:w="5528"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Знает и может получить возможность научиться личностным, регу</w:t>
            </w:r>
            <w:r w:rsidR="007E6A96" w:rsidRPr="005E7393">
              <w:rPr>
                <w:rFonts w:ascii="Times New Roman" w:eastAsia="Times New Roman" w:hAnsi="Times New Roman" w:cs="Times New Roman"/>
                <w:i/>
                <w:iCs/>
                <w:color w:val="000000"/>
                <w:sz w:val="28"/>
                <w:szCs w:val="28"/>
                <w:lang w:eastAsia="ru-RU"/>
              </w:rPr>
              <w:t>лятивным, познавательным и коммуникативным ун</w:t>
            </w:r>
            <w:r w:rsidRPr="005E7393">
              <w:rPr>
                <w:rFonts w:ascii="Times New Roman" w:eastAsia="Times New Roman" w:hAnsi="Times New Roman" w:cs="Times New Roman"/>
                <w:i/>
                <w:iCs/>
                <w:color w:val="000000"/>
                <w:sz w:val="28"/>
                <w:szCs w:val="28"/>
                <w:lang w:eastAsia="ru-RU"/>
              </w:rPr>
              <w:t>иверсальным учебным действиям в новой творческой ситуации.</w:t>
            </w:r>
          </w:p>
        </w:tc>
      </w:tr>
      <w:tr w:rsidR="00B63094" w:rsidRPr="005E7393" w:rsidTr="007E6A96">
        <w:trPr>
          <w:trHeight w:hRule="exact" w:val="1666"/>
        </w:trPr>
        <w:tc>
          <w:tcPr>
            <w:tcW w:w="4395" w:type="dxa"/>
            <w:tcBorders>
              <w:top w:val="single" w:sz="4" w:space="0" w:color="auto"/>
              <w:left w:val="single" w:sz="4" w:space="0" w:color="auto"/>
              <w:bottom w:val="nil"/>
              <w:right w:val="nil"/>
            </w:tcBorders>
            <w:shd w:val="clear" w:color="auto" w:fill="FFFFFF"/>
          </w:tcPr>
          <w:p w:rsidR="007E6A96" w:rsidRPr="005E7393" w:rsidRDefault="007E6A96"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Средний</w:t>
            </w:r>
          </w:p>
          <w:p w:rsidR="007E6A96" w:rsidRPr="005E7393" w:rsidRDefault="007E6A96"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(Основной)</w:t>
            </w:r>
          </w:p>
          <w:p w:rsidR="00B63094" w:rsidRPr="005E7393" w:rsidRDefault="007E6A96"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(Нормативный)</w:t>
            </w:r>
          </w:p>
        </w:tc>
        <w:tc>
          <w:tcPr>
            <w:tcW w:w="5528"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Знает и может получить возможность научиться личностным, регулятивным, познаватель</w:t>
            </w:r>
            <w:r w:rsidR="007E6A96" w:rsidRPr="005E7393">
              <w:rPr>
                <w:rFonts w:ascii="Times New Roman" w:eastAsia="Times New Roman" w:hAnsi="Times New Roman" w:cs="Times New Roman"/>
                <w:i/>
                <w:iCs/>
                <w:color w:val="000000"/>
                <w:sz w:val="28"/>
                <w:szCs w:val="28"/>
                <w:lang w:eastAsia="ru-RU"/>
              </w:rPr>
              <w:t>ным и коммуникативным ун</w:t>
            </w:r>
            <w:r w:rsidRPr="005E7393">
              <w:rPr>
                <w:rFonts w:ascii="Times New Roman" w:eastAsia="Times New Roman" w:hAnsi="Times New Roman" w:cs="Times New Roman"/>
                <w:i/>
                <w:iCs/>
                <w:color w:val="000000"/>
                <w:sz w:val="28"/>
                <w:szCs w:val="28"/>
                <w:lang w:eastAsia="ru-RU"/>
              </w:rPr>
              <w:t>иверсальным учебным действиям в знакомой ситуации.</w:t>
            </w:r>
          </w:p>
        </w:tc>
      </w:tr>
      <w:tr w:rsidR="00B63094" w:rsidRPr="005E7393" w:rsidTr="005E7393">
        <w:trPr>
          <w:trHeight w:hRule="exact" w:val="1489"/>
        </w:trPr>
        <w:tc>
          <w:tcPr>
            <w:tcW w:w="4395" w:type="dxa"/>
            <w:tcBorders>
              <w:top w:val="single" w:sz="4" w:space="0" w:color="auto"/>
              <w:left w:val="single" w:sz="4" w:space="0" w:color="auto"/>
              <w:bottom w:val="single" w:sz="4" w:space="0" w:color="auto"/>
              <w:right w:val="nil"/>
            </w:tcBorders>
            <w:shd w:val="clear" w:color="auto" w:fill="FFFFFF"/>
          </w:tcPr>
          <w:p w:rsidR="007E6A96" w:rsidRPr="005E7393" w:rsidRDefault="007E6A96"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Начальный</w:t>
            </w:r>
          </w:p>
          <w:p w:rsidR="007E6A96" w:rsidRPr="005E7393" w:rsidRDefault="007E6A96"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(Учебный)</w:t>
            </w:r>
          </w:p>
          <w:p w:rsidR="00B63094" w:rsidRPr="005E7393" w:rsidRDefault="007E6A96"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(Потенциальный)</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 xml:space="preserve">Знает и может получить возможность научиться личностным, регулятивным, познавательным и </w:t>
            </w:r>
            <w:r w:rsidR="007E6A96" w:rsidRPr="005E7393">
              <w:rPr>
                <w:rFonts w:ascii="Times New Roman" w:eastAsia="Times New Roman" w:hAnsi="Times New Roman" w:cs="Times New Roman"/>
                <w:i/>
                <w:iCs/>
                <w:color w:val="000000"/>
                <w:sz w:val="28"/>
                <w:szCs w:val="28"/>
                <w:lang w:eastAsia="ru-RU"/>
              </w:rPr>
              <w:t>коммуникативным  универсальн</w:t>
            </w:r>
            <w:r w:rsidRPr="005E7393">
              <w:rPr>
                <w:rFonts w:ascii="Times New Roman" w:eastAsia="Times New Roman" w:hAnsi="Times New Roman" w:cs="Times New Roman"/>
                <w:i/>
                <w:iCs/>
                <w:color w:val="000000"/>
                <w:sz w:val="28"/>
                <w:szCs w:val="28"/>
                <w:lang w:eastAsia="ru-RU"/>
              </w:rPr>
              <w:t>ым учебным действиям</w:t>
            </w:r>
          </w:p>
        </w:tc>
      </w:tr>
    </w:tbl>
    <w:p w:rsidR="00135A12" w:rsidRPr="005E7393" w:rsidRDefault="00135A12" w:rsidP="002126F2">
      <w:pPr>
        <w:spacing w:after="0" w:line="240" w:lineRule="auto"/>
        <w:ind w:left="360"/>
        <w:rPr>
          <w:rFonts w:ascii="Times New Roman" w:eastAsia="Times New Roman" w:hAnsi="Times New Roman" w:cs="Times New Roman"/>
          <w:b/>
          <w:bCs/>
          <w:i/>
          <w:iCs/>
          <w:color w:val="000000"/>
          <w:sz w:val="28"/>
          <w:szCs w:val="28"/>
          <w:lang w:eastAsia="ru-RU"/>
        </w:rPr>
      </w:pPr>
    </w:p>
    <w:p w:rsidR="00B63094" w:rsidRPr="005E7393" w:rsidRDefault="00135A12" w:rsidP="002126F2">
      <w:pPr>
        <w:spacing w:after="0" w:line="240" w:lineRule="auto"/>
        <w:ind w:left="360"/>
        <w:rPr>
          <w:rFonts w:ascii="Times New Roman" w:eastAsia="Times New Roman" w:hAnsi="Times New Roman" w:cs="Times New Roman"/>
          <w:b/>
          <w:bCs/>
          <w:i/>
          <w:iCs/>
          <w:color w:val="000000"/>
          <w:sz w:val="28"/>
          <w:szCs w:val="28"/>
          <w:lang w:eastAsia="ru-RU"/>
        </w:rPr>
      </w:pPr>
      <w:r w:rsidRPr="005E7393">
        <w:rPr>
          <w:rFonts w:ascii="Times New Roman" w:eastAsia="Times New Roman" w:hAnsi="Times New Roman" w:cs="Times New Roman"/>
          <w:b/>
          <w:bCs/>
          <w:i/>
          <w:iCs/>
          <w:color w:val="000000"/>
          <w:sz w:val="28"/>
          <w:szCs w:val="28"/>
          <w:lang w:eastAsia="ru-RU"/>
        </w:rPr>
        <w:t>1.4.7.</w:t>
      </w:r>
      <w:r w:rsidR="00B63094" w:rsidRPr="005E7393">
        <w:rPr>
          <w:rFonts w:ascii="Times New Roman" w:eastAsia="Times New Roman" w:hAnsi="Times New Roman" w:cs="Times New Roman"/>
          <w:b/>
          <w:bCs/>
          <w:i/>
          <w:iCs/>
          <w:color w:val="000000"/>
          <w:sz w:val="28"/>
          <w:szCs w:val="28"/>
          <w:lang w:eastAsia="ru-RU"/>
        </w:rPr>
        <w:t>Итоговая оценка выпускника и ее использование при переходе от начального к основному общему образованию</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w:t>
      </w:r>
      <w:r w:rsidR="007327D4" w:rsidRPr="005E7393">
        <w:rPr>
          <w:rFonts w:ascii="Times New Roman" w:eastAsia="Times New Roman" w:hAnsi="Times New Roman" w:cs="Times New Roman"/>
          <w:color w:val="000000"/>
          <w:spacing w:val="10"/>
          <w:sz w:val="28"/>
          <w:szCs w:val="28"/>
          <w:lang w:eastAsia="ru-RU"/>
        </w:rPr>
        <w:t>чающихся за период обучения. О</w:t>
      </w:r>
      <w:r w:rsidRPr="005E7393">
        <w:rPr>
          <w:rFonts w:ascii="Times New Roman" w:eastAsia="Times New Roman" w:hAnsi="Times New Roman" w:cs="Times New Roman"/>
          <w:color w:val="000000"/>
          <w:spacing w:val="10"/>
          <w:sz w:val="28"/>
          <w:szCs w:val="28"/>
          <w:lang w:eastAsia="ru-RU"/>
        </w:rPr>
        <w:t>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w:t>
      </w:r>
      <w:r w:rsidR="00135A12"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softHyphen/>
        <w:t>практических задач средствами данного предмета.</w:t>
      </w:r>
    </w:p>
    <w:p w:rsidR="00B63094" w:rsidRPr="005E7393" w:rsidRDefault="00135A1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w:t>
      </w:r>
      <w:r w:rsidR="00B63094" w:rsidRPr="005E7393">
        <w:rPr>
          <w:rFonts w:ascii="Times New Roman" w:eastAsia="Times New Roman" w:hAnsi="Times New Roman" w:cs="Times New Roman"/>
          <w:color w:val="000000"/>
          <w:spacing w:val="10"/>
          <w:sz w:val="28"/>
          <w:szCs w:val="28"/>
          <w:lang w:eastAsia="ru-RU"/>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B63094" w:rsidRPr="005E7393" w:rsidRDefault="00B63094" w:rsidP="002126F2">
      <w:pPr>
        <w:spacing w:line="240" w:lineRule="auto"/>
        <w:rPr>
          <w:rFonts w:ascii="Times New Roman" w:hAnsi="Times New Roman" w:cs="Times New Roman"/>
          <w:sz w:val="28"/>
          <w:szCs w:val="28"/>
        </w:rPr>
      </w:pPr>
    </w:p>
    <w:p w:rsidR="00B63094" w:rsidRPr="005E7393" w:rsidRDefault="00B63094" w:rsidP="002126F2">
      <w:pPr>
        <w:spacing w:line="240" w:lineRule="auto"/>
        <w:rPr>
          <w:rFonts w:ascii="Times New Roman" w:hAnsi="Times New Roman" w:cs="Times New Roman"/>
          <w:sz w:val="28"/>
          <w:szCs w:val="28"/>
        </w:rPr>
      </w:pPr>
    </w:p>
    <w:p w:rsidR="00B63094" w:rsidRPr="005E7393" w:rsidRDefault="00B63094"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63094" w:rsidRPr="005E7393" w:rsidRDefault="00B63094" w:rsidP="002126F2">
      <w:pPr>
        <w:spacing w:after="0" w:line="240" w:lineRule="auto"/>
        <w:ind w:firstLine="709"/>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w:t>
      </w:r>
      <w:r w:rsidRPr="005E7393">
        <w:rPr>
          <w:rFonts w:ascii="Times New Roman" w:eastAsia="Times New Roman" w:hAnsi="Times New Roman" w:cs="Times New Roman"/>
          <w:color w:val="000000"/>
          <w:spacing w:val="10"/>
          <w:sz w:val="28"/>
          <w:szCs w:val="28"/>
          <w:lang w:eastAsia="ru-RU"/>
        </w:rPr>
        <w:tab/>
        <w:t>начального</w:t>
      </w:r>
      <w:r w:rsidRPr="005E7393">
        <w:rPr>
          <w:rFonts w:ascii="Times New Roman" w:eastAsia="Times New Roman" w:hAnsi="Times New Roman" w:cs="Times New Roman"/>
          <w:color w:val="000000"/>
          <w:spacing w:val="10"/>
          <w:sz w:val="28"/>
          <w:szCs w:val="28"/>
          <w:lang w:eastAsia="ru-RU"/>
        </w:rPr>
        <w:tab/>
        <w:t>общего</w:t>
      </w:r>
      <w:r w:rsidRPr="005E7393">
        <w:rPr>
          <w:rFonts w:ascii="Times New Roman" w:eastAsia="Times New Roman" w:hAnsi="Times New Roman" w:cs="Times New Roman"/>
          <w:color w:val="000000"/>
          <w:spacing w:val="10"/>
          <w:sz w:val="28"/>
          <w:szCs w:val="28"/>
          <w:lang w:eastAsia="ru-RU"/>
        </w:rPr>
        <w:tab/>
        <w:t>образования.</w:t>
      </w:r>
    </w:p>
    <w:p w:rsidR="00705605" w:rsidRPr="005E7393" w:rsidRDefault="00705605" w:rsidP="002126F2">
      <w:pPr>
        <w:spacing w:after="0" w:line="240" w:lineRule="auto"/>
        <w:ind w:left="720"/>
        <w:rPr>
          <w:rFonts w:ascii="Times New Roman" w:eastAsia="Times New Roman" w:hAnsi="Times New Roman" w:cs="Times New Roman"/>
          <w:b/>
          <w:bCs/>
          <w:color w:val="000000"/>
          <w:spacing w:val="10"/>
          <w:sz w:val="28"/>
          <w:szCs w:val="28"/>
          <w:lang w:eastAsia="ru-RU"/>
        </w:rPr>
      </w:pPr>
    </w:p>
    <w:p w:rsidR="00705605" w:rsidRPr="002126F2" w:rsidRDefault="00705605" w:rsidP="00A7245B">
      <w:pPr>
        <w:spacing w:after="0" w:line="240" w:lineRule="auto"/>
        <w:rPr>
          <w:rFonts w:ascii="Times New Roman" w:eastAsia="Times New Roman" w:hAnsi="Times New Roman" w:cs="Times New Roman"/>
          <w:b/>
          <w:bCs/>
          <w:color w:val="000000"/>
          <w:spacing w:val="10"/>
          <w:sz w:val="24"/>
          <w:szCs w:val="24"/>
          <w:lang w:eastAsia="ru-RU"/>
        </w:rPr>
      </w:pPr>
    </w:p>
    <w:p w:rsidR="006F3272" w:rsidRPr="005E7393" w:rsidRDefault="00705605" w:rsidP="002126F2">
      <w:pPr>
        <w:spacing w:after="0" w:line="240" w:lineRule="auto"/>
        <w:ind w:left="720"/>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2.</w:t>
      </w:r>
      <w:r w:rsidR="006F3272" w:rsidRPr="005E7393">
        <w:rPr>
          <w:rFonts w:ascii="Times New Roman" w:eastAsia="Times New Roman" w:hAnsi="Times New Roman" w:cs="Times New Roman"/>
          <w:b/>
          <w:bCs/>
          <w:color w:val="000000"/>
          <w:spacing w:val="10"/>
          <w:sz w:val="28"/>
          <w:szCs w:val="28"/>
          <w:lang w:eastAsia="ru-RU"/>
        </w:rPr>
        <w:t>СОДЕРЖАТЕЛЬНЫЙ РАЗДЕЛ</w:t>
      </w:r>
    </w:p>
    <w:p w:rsidR="00705605" w:rsidRPr="005E7393" w:rsidRDefault="00705605" w:rsidP="002126F2">
      <w:pPr>
        <w:spacing w:after="0" w:line="240" w:lineRule="auto"/>
        <w:ind w:left="720"/>
        <w:jc w:val="center"/>
        <w:rPr>
          <w:rFonts w:ascii="Times New Roman" w:eastAsia="Times New Roman" w:hAnsi="Times New Roman" w:cs="Times New Roman"/>
          <w:b/>
          <w:bCs/>
          <w:color w:val="000000"/>
          <w:spacing w:val="10"/>
          <w:sz w:val="28"/>
          <w:szCs w:val="28"/>
          <w:lang w:eastAsia="ru-RU"/>
        </w:rPr>
      </w:pPr>
    </w:p>
    <w:p w:rsidR="006F3272" w:rsidRPr="005E7393" w:rsidRDefault="006F3272"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2.1. ПРОГРАММА ФОРМИРОВАНИЯ УНИВЕРСАЛЬНЫХ УЧЕБНЫХ ДЕЙСТВИЙ ОБУЧАЮЩИХСЯ НА СТУПЕНИ НАЧАЛЬНОГО ОБЩЕГО ОБРАЗОВАНИЯ</w:t>
      </w:r>
    </w:p>
    <w:p w:rsidR="00705605" w:rsidRPr="005E7393" w:rsidRDefault="00705605" w:rsidP="002126F2">
      <w:pPr>
        <w:spacing w:after="0" w:line="240" w:lineRule="auto"/>
        <w:jc w:val="center"/>
        <w:rPr>
          <w:rFonts w:ascii="Times New Roman" w:eastAsia="Times New Roman" w:hAnsi="Times New Roman" w:cs="Times New Roman"/>
          <w:sz w:val="28"/>
          <w:szCs w:val="28"/>
          <w:lang w:eastAsia="ru-RU"/>
        </w:rPr>
      </w:pPr>
    </w:p>
    <w:p w:rsidR="00705605" w:rsidRPr="005E7393" w:rsidRDefault="006F3272"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ПОЯСНИТЕЛЬНАЯ ЗАПИСКА</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В нашей школе выбрана программа «Школа России», поскольку она обеспечивает </w:t>
      </w:r>
      <w:r w:rsidRPr="005E7393">
        <w:rPr>
          <w:rFonts w:ascii="Times New Roman" w:eastAsia="Times New Roman" w:hAnsi="Times New Roman" w:cs="Times New Roman"/>
          <w:color w:val="000000"/>
          <w:spacing w:val="10"/>
          <w:sz w:val="28"/>
          <w:szCs w:val="28"/>
          <w:lang w:eastAsia="ru-RU"/>
        </w:rPr>
        <w:t>регулирование различных аспектов метапредметных умений, т.е. способов деятельности, применимых в рамках, как образовательного процесса, так и при решении проблем в реальных жизненны</w:t>
      </w:r>
      <w:r w:rsidR="00850E14" w:rsidRPr="005E7393">
        <w:rPr>
          <w:rFonts w:ascii="Times New Roman" w:eastAsia="Times New Roman" w:hAnsi="Times New Roman" w:cs="Times New Roman"/>
          <w:color w:val="000000"/>
          <w:spacing w:val="10"/>
          <w:sz w:val="28"/>
          <w:szCs w:val="28"/>
          <w:lang w:eastAsia="ru-RU"/>
        </w:rPr>
        <w:t>х си</w:t>
      </w:r>
      <w:r w:rsidRPr="005E7393">
        <w:rPr>
          <w:rFonts w:ascii="Times New Roman" w:eastAsia="Times New Roman" w:hAnsi="Times New Roman" w:cs="Times New Roman"/>
          <w:color w:val="000000"/>
          <w:spacing w:val="10"/>
          <w:sz w:val="28"/>
          <w:szCs w:val="28"/>
          <w:lang w:eastAsia="ru-RU"/>
        </w:rPr>
        <w:t>туациях.</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универсальных учебных действий конкретизирует соответствующих раздел Фундаментального ядра содержания.</w:t>
      </w:r>
    </w:p>
    <w:p w:rsidR="006F3272" w:rsidRPr="005E7393" w:rsidRDefault="008B316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Задач</w:t>
      </w:r>
      <w:r w:rsidR="006F3272" w:rsidRPr="005E7393">
        <w:rPr>
          <w:rFonts w:ascii="Times New Roman" w:eastAsia="Times New Roman" w:hAnsi="Times New Roman" w:cs="Times New Roman"/>
          <w:b/>
          <w:bCs/>
          <w:color w:val="000000"/>
          <w:spacing w:val="10"/>
          <w:sz w:val="28"/>
          <w:szCs w:val="28"/>
          <w:lang w:eastAsia="ru-RU"/>
        </w:rPr>
        <w:t>и программы:</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установить ценностные ориентиры начального образования;</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определить состав и характеристику универсальных учебных действий;</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Программа формирования универсальных учебных действий содержит:</w:t>
      </w:r>
    </w:p>
    <w:p w:rsidR="006F3272" w:rsidRPr="005E7393" w:rsidRDefault="006F3272" w:rsidP="002126F2">
      <w:pPr>
        <w:pStyle w:val="a3"/>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описание ценностных ориентиров на каждой ступени образования;</w:t>
      </w:r>
    </w:p>
    <w:p w:rsidR="006F3272" w:rsidRPr="005E7393" w:rsidRDefault="006F3272" w:rsidP="002126F2">
      <w:pPr>
        <w:pStyle w:val="a3"/>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характеристики личностных, регулятивных, познавательных, коммуникативных универсальных учебных действий;</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связь универсальных учебных действий с содержанием учебных предметов в соответствии с УМК «Школа России»;</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типовые задачи формирования личностных, регулятивных, познавательных, коммуникативных универсальных учебных действий;</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описание преемственности программы формирования униве</w:t>
      </w:r>
      <w:r w:rsidR="00850E14" w:rsidRPr="005E7393">
        <w:rPr>
          <w:rFonts w:ascii="Times New Roman" w:eastAsia="Times New Roman" w:hAnsi="Times New Roman" w:cs="Times New Roman"/>
          <w:color w:val="000000"/>
          <w:spacing w:val="10"/>
          <w:sz w:val="28"/>
          <w:szCs w:val="28"/>
          <w:lang w:eastAsia="ru-RU"/>
        </w:rPr>
        <w:t>рсальных учебных действий по ст</w:t>
      </w:r>
      <w:r w:rsidRPr="005E7393">
        <w:rPr>
          <w:rFonts w:ascii="Times New Roman" w:eastAsia="Times New Roman" w:hAnsi="Times New Roman" w:cs="Times New Roman"/>
          <w:color w:val="000000"/>
          <w:spacing w:val="10"/>
          <w:sz w:val="28"/>
          <w:szCs w:val="28"/>
          <w:lang w:eastAsia="ru-RU"/>
        </w:rPr>
        <w:t>упеням общего образования в соответствии с УМК «Школа России»;</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Планир</w:t>
      </w:r>
      <w:r w:rsidR="00850E14" w:rsidRPr="005E7393">
        <w:rPr>
          <w:rFonts w:ascii="Times New Roman" w:eastAsia="Times New Roman" w:hAnsi="Times New Roman" w:cs="Times New Roman"/>
          <w:color w:val="000000"/>
          <w:spacing w:val="10"/>
          <w:sz w:val="28"/>
          <w:szCs w:val="28"/>
          <w:lang w:eastAsia="ru-RU"/>
        </w:rPr>
        <w:t>уемые результаты сформированности</w:t>
      </w:r>
      <w:r w:rsidRPr="005E7393">
        <w:rPr>
          <w:rFonts w:ascii="Times New Roman" w:eastAsia="Times New Roman" w:hAnsi="Times New Roman" w:cs="Times New Roman"/>
          <w:color w:val="000000"/>
          <w:spacing w:val="10"/>
          <w:sz w:val="28"/>
          <w:szCs w:val="28"/>
          <w:lang w:eastAsia="ru-RU"/>
        </w:rPr>
        <w:t xml:space="preserve"> УУД;</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Ценностные ориентиры содержания образования на ступени начального общего образования:</w:t>
      </w:r>
    </w:p>
    <w:p w:rsidR="006F3272" w:rsidRPr="005E7393" w:rsidRDefault="006F3272" w:rsidP="002126F2">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основ гражданской идентичности личности.</w:t>
      </w:r>
    </w:p>
    <w:p w:rsidR="006F3272" w:rsidRPr="005E7393" w:rsidRDefault="006F3272" w:rsidP="002126F2">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психологических условий развития общения, кооперации сотрудничества.</w:t>
      </w:r>
    </w:p>
    <w:p w:rsidR="006F3272" w:rsidRPr="005E7393" w:rsidRDefault="006F3272" w:rsidP="002126F2">
      <w:pPr>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ценностно-смысловой сферы личности на основе общечеловеческой нравственности и гуманизма.</w:t>
      </w:r>
    </w:p>
    <w:p w:rsidR="006F3272" w:rsidRPr="005E7393" w:rsidRDefault="006F3272" w:rsidP="002126F2">
      <w:pPr>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умения учиться как первого шага к самообразованию и самовоспитанию.</w:t>
      </w:r>
    </w:p>
    <w:p w:rsidR="006F3272" w:rsidRPr="005E7393" w:rsidRDefault="006F3272" w:rsidP="002126F2">
      <w:pPr>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самостоятельности, инициативы и ответственности личности как условие её самоактуализации.</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Характеристика личностных, регулятивных, познавательных, коммуникативных универсальных учебных действий: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Личностные универсальные учебные действия </w:t>
      </w:r>
      <w:r w:rsidRPr="005E7393">
        <w:rPr>
          <w:rFonts w:ascii="Times New Roman" w:eastAsia="Times New Roman" w:hAnsi="Times New Roman" w:cs="Times New Roman"/>
          <w:color w:val="000000"/>
          <w:spacing w:val="10"/>
          <w:sz w:val="28"/>
          <w:szCs w:val="28"/>
          <w:lang w:eastAsia="ru-RU"/>
        </w:rPr>
        <w:t>обеспечивают ценностно</w:t>
      </w:r>
      <w:r w:rsidRPr="005E7393">
        <w:rPr>
          <w:rFonts w:ascii="Times New Roman" w:eastAsia="Times New Roman" w:hAnsi="Times New Roman" w:cs="Times New Roman"/>
          <w:color w:val="000000"/>
          <w:spacing w:val="10"/>
          <w:sz w:val="28"/>
          <w:szCs w:val="28"/>
          <w:lang w:eastAsia="ru-RU"/>
        </w:rPr>
        <w:softHyphen/>
        <w:t>смысловую ориентацию обучающихся и ориентацию в социальных ролях и межличностных отношениях.</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 УУД:</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действие смыслообразования (интерес, мотивация);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действие нравственно - этического оценивания («что такое хорошо, чтотакое плохо»);</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формирование личного, эмоционального отношения к себе и окружающему миру;</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формирование интереса к себе и окружающему миру (когда ребёнок задаёт вопросы);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эмоциональное осознание себя и окружающего мира;</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формирование позитивного отношения к себе и окружающему миру;</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формирование желания выполнять учебные действия;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 xml:space="preserve"> использование фантазии, воображения при выполнении учебных действий.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личностных УУД будут сформированы;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внутренняя позиция школьника;</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личностная мотивация учебной деятельности;</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ориентация на моральные нормы и их выполнение.</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 xml:space="preserve">Регулятивные универсальные учебные действия </w:t>
      </w:r>
      <w:r w:rsidRPr="005E7393">
        <w:rPr>
          <w:rFonts w:ascii="Times New Roman" w:eastAsia="Times New Roman" w:hAnsi="Times New Roman" w:cs="Times New Roman"/>
          <w:color w:val="000000"/>
          <w:spacing w:val="10"/>
          <w:sz w:val="28"/>
          <w:szCs w:val="28"/>
          <w:lang w:eastAsia="ru-RU"/>
        </w:rPr>
        <w:t>обеспечивают обучающимся организацию своей учебной деятельности.</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Регулятивные УУД:</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целеполагание;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планирование;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прогнозирование: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контроль в форме сличения способа действия и его результата с заданным эталоном;</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коррекция;</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оценка;</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 xml:space="preserve">Познавательные универсальные учебные действия </w:t>
      </w:r>
      <w:r w:rsidRPr="005E7393">
        <w:rPr>
          <w:rFonts w:ascii="Times New Roman" w:eastAsia="Times New Roman" w:hAnsi="Times New Roman" w:cs="Times New Roman"/>
          <w:color w:val="000000"/>
          <w:spacing w:val="10"/>
          <w:sz w:val="28"/>
          <w:szCs w:val="28"/>
          <w:lang w:eastAsia="ru-RU"/>
        </w:rPr>
        <w:t>включают; общеучебные, логические учебные действия, а также постановку и решение проблемы.</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Общеучебные УД:</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самостоятельное выделение и формулирование познавательной цели;</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поиск и выделение необходимой информации, в том числе с помощью компьютерных средств:</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структурирование знаний;</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осознанное и произвольное построение речевого высказывания в устной и письменной форме: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выбор наиболее эффективных способов решения задач в зависимости от конкретных условий.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Логические УД:</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анализ объектов с целью выделения признаков (существенных, несущественных);</w:t>
      </w:r>
    </w:p>
    <w:p w:rsidR="00850E14" w:rsidRPr="005E7393" w:rsidRDefault="006F327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b/>
          <w:bCs/>
          <w:i/>
          <w:iCs/>
          <w:color w:val="000000"/>
          <w:sz w:val="28"/>
          <w:szCs w:val="28"/>
          <w:lang w:eastAsia="ru-RU"/>
        </w:rPr>
        <w:t>-</w:t>
      </w:r>
      <w:r w:rsidRPr="005E7393">
        <w:rPr>
          <w:rFonts w:ascii="Times New Roman" w:eastAsia="Times New Roman" w:hAnsi="Times New Roman" w:cs="Times New Roman"/>
          <w:color w:val="000000"/>
          <w:spacing w:val="10"/>
          <w:sz w:val="28"/>
          <w:szCs w:val="28"/>
          <w:lang w:eastAsia="ru-RU"/>
        </w:rPr>
        <w:t xml:space="preserve"> синтез - составление целого из частей, в том числе самостоятельное достраивание с восполнением недостающих компонентов; </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выбор оснований и критериев для сравнения, сериации, классификации объектов;</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подведение под понятие, выведение следствий;</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установление причинно - следственных связей, представление цепочек объектов и явлений;</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построение логической цепочки рассуждений, анализ истинности утверждений;</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доказательство;</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выдвижение гипотез и их обоснование.</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w:t>
      </w:r>
      <w:r w:rsidR="006F3272" w:rsidRPr="005E7393">
        <w:rPr>
          <w:rFonts w:ascii="Times New Roman" w:eastAsia="Times New Roman" w:hAnsi="Times New Roman" w:cs="Times New Roman"/>
          <w:color w:val="000000"/>
          <w:spacing w:val="10"/>
          <w:sz w:val="28"/>
          <w:szCs w:val="28"/>
          <w:lang w:eastAsia="ru-RU"/>
        </w:rPr>
        <w:t>становка и решение проблемы: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формирование проблемы;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самостоятельное создание способов решения проблем творческого и поискового характера.</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познавательных УУД ученик научится:</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использовать знаково-символические средства, в том числе овладеют действием моделирования;</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овладеют широким спектром логических действий и операций, включая общий приём решения задач.</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lastRenderedPageBreak/>
        <w:t xml:space="preserve">К коммуникативным действиям </w:t>
      </w:r>
      <w:r w:rsidRPr="005E7393">
        <w:rPr>
          <w:rFonts w:ascii="Times New Roman" w:eastAsia="Times New Roman" w:hAnsi="Times New Roman" w:cs="Times New Roman"/>
          <w:color w:val="000000"/>
          <w:spacing w:val="10"/>
          <w:sz w:val="28"/>
          <w:szCs w:val="28"/>
          <w:lang w:eastAsia="ru-RU"/>
        </w:rPr>
        <w:t>относятся: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 xml:space="preserve">постановка вопросов инициативное </w:t>
      </w:r>
      <w:r w:rsidR="00F90090" w:rsidRPr="005E7393">
        <w:rPr>
          <w:rFonts w:ascii="Times New Roman" w:eastAsia="Times New Roman" w:hAnsi="Times New Roman" w:cs="Times New Roman"/>
          <w:color w:val="000000"/>
          <w:spacing w:val="10"/>
          <w:sz w:val="28"/>
          <w:szCs w:val="28"/>
          <w:lang w:eastAsia="ru-RU"/>
        </w:rPr>
        <w:t>сотрудничество в поиске и сборе</w:t>
      </w:r>
      <w:r w:rsidR="006F3272" w:rsidRPr="005E7393">
        <w:rPr>
          <w:rFonts w:ascii="Times New Roman" w:eastAsia="Times New Roman" w:hAnsi="Times New Roman" w:cs="Times New Roman"/>
          <w:color w:val="000000"/>
          <w:spacing w:val="10"/>
          <w:sz w:val="28"/>
          <w:szCs w:val="28"/>
          <w:lang w:eastAsia="ru-RU"/>
        </w:rPr>
        <w:t xml:space="preserve"> информации;</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управление поведением партнёра - контроль, коррекция, оценка его действий;</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коммуникативных УУД ученики смогут:</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учитывать позицию собеседника (партнёра);</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организовать и осуществить сотрудничество и кооперацию с учителем и сверстниками;</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адекватно передавать информацию;</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отображать предметное содержание и условия деятельности в речи.</w:t>
      </w:r>
    </w:p>
    <w:p w:rsidR="00CB0A65" w:rsidRPr="005E7393" w:rsidRDefault="00CB0A65" w:rsidP="002126F2">
      <w:pPr>
        <w:spacing w:after="0" w:line="240" w:lineRule="auto"/>
        <w:jc w:val="center"/>
        <w:rPr>
          <w:rFonts w:ascii="Times New Roman" w:eastAsia="Times New Roman" w:hAnsi="Times New Roman" w:cs="Times New Roman"/>
          <w:b/>
          <w:bCs/>
          <w:i/>
          <w:iCs/>
          <w:color w:val="000000"/>
          <w:sz w:val="28"/>
          <w:szCs w:val="28"/>
          <w:lang w:eastAsia="ru-RU"/>
        </w:rPr>
      </w:pPr>
    </w:p>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Преемственность формирования УУД по ступеням общего образования в</w:t>
      </w:r>
    </w:p>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соответствии с УМК «Школа России»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Преемственность формирования учебных действий по ступеням общего образования обеспечивается за счёт:</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четкого представления педагогов о планируемых результатах обучения на каждой ступени;</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6F3272" w:rsidRPr="005E7393" w:rsidRDefault="006F3272"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 таблице представ</w:t>
      </w:r>
      <w:r w:rsidR="00693F68" w:rsidRPr="005E7393">
        <w:rPr>
          <w:rFonts w:ascii="Times New Roman" w:eastAsia="Times New Roman" w:hAnsi="Times New Roman" w:cs="Times New Roman"/>
          <w:color w:val="000000"/>
          <w:spacing w:val="10"/>
          <w:sz w:val="28"/>
          <w:szCs w:val="28"/>
          <w:lang w:eastAsia="ru-RU"/>
        </w:rPr>
        <w:t>лены УУД,</w:t>
      </w:r>
      <w:r w:rsidR="00F90090" w:rsidRPr="005E7393">
        <w:rPr>
          <w:rFonts w:ascii="Times New Roman" w:eastAsia="Times New Roman" w:hAnsi="Times New Roman" w:cs="Times New Roman"/>
          <w:color w:val="000000"/>
          <w:spacing w:val="10"/>
          <w:sz w:val="28"/>
          <w:szCs w:val="28"/>
          <w:lang w:eastAsia="ru-RU"/>
        </w:rPr>
        <w:t xml:space="preserve"> результаты развития У</w:t>
      </w:r>
      <w:r w:rsidRPr="005E7393">
        <w:rPr>
          <w:rFonts w:ascii="Times New Roman" w:eastAsia="Times New Roman" w:hAnsi="Times New Roman" w:cs="Times New Roman"/>
          <w:color w:val="000000"/>
          <w:spacing w:val="10"/>
          <w:sz w:val="28"/>
          <w:szCs w:val="28"/>
          <w:lang w:eastAsia="ru-RU"/>
        </w:rPr>
        <w:t>УД, их значение для обучения в начальной и основной школе.</w:t>
      </w:r>
    </w:p>
    <w:p w:rsidR="0056119A" w:rsidRPr="005E7393" w:rsidRDefault="0056119A" w:rsidP="002126F2">
      <w:pPr>
        <w:spacing w:after="0" w:line="240" w:lineRule="auto"/>
        <w:ind w:firstLine="567"/>
        <w:jc w:val="both"/>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2923"/>
        <w:gridCol w:w="3538"/>
        <w:gridCol w:w="3182"/>
      </w:tblGrid>
      <w:tr w:rsidR="006F3272" w:rsidRPr="005E7393">
        <w:trPr>
          <w:trHeight w:hRule="exact" w:val="576"/>
        </w:trPr>
        <w:tc>
          <w:tcPr>
            <w:tcW w:w="2923"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УУД</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Результаты развития</w:t>
            </w:r>
          </w:p>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УУД</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Значение для обучения</w:t>
            </w:r>
          </w:p>
        </w:tc>
      </w:tr>
      <w:tr w:rsidR="006F3272" w:rsidRPr="005E7393" w:rsidTr="0056119A">
        <w:trPr>
          <w:trHeight w:hRule="exact" w:val="2068"/>
        </w:trPr>
        <w:tc>
          <w:tcPr>
            <w:tcW w:w="2923"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действия</w:t>
            </w:r>
          </w:p>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смыслообразован</w:t>
            </w:r>
            <w:r w:rsidR="006F3272" w:rsidRPr="005E7393">
              <w:rPr>
                <w:rFonts w:ascii="Times New Roman" w:eastAsia="Times New Roman" w:hAnsi="Times New Roman" w:cs="Times New Roman"/>
                <w:color w:val="000000"/>
                <w:spacing w:val="10"/>
                <w:sz w:val="28"/>
                <w:szCs w:val="28"/>
                <w:lang w:eastAsia="ru-RU"/>
              </w:rPr>
              <w:t>ие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-самоопределение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Регулятивные</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Адекватная школьная мотивация.</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Мотивация достижения.</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Развитие основ гражданской идентичности.</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Рефлексивная адекватная самооценка.</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Обучение в зоне ближайшего развития ребёнка. Адекватная оценка учащимся границ «знания и незнания». Достаточно высокая самоэффективность в форме принятия учебной цели и работы над её достижением.</w:t>
            </w:r>
          </w:p>
        </w:tc>
      </w:tr>
      <w:tr w:rsidR="006F3272" w:rsidRPr="005E7393">
        <w:trPr>
          <w:trHeight w:hRule="exact" w:val="1670"/>
        </w:trPr>
        <w:tc>
          <w:tcPr>
            <w:tcW w:w="2923"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Регулятивные.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познавательные.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коммуникативные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действия</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Функционально - структурная сформированность учебной деятельности.</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Произвольность восприятия, внимания, памяти, воображения.</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Высокая успешность в усвоении учебного содержания. Создание предпосылок для дальнейшего перехода к самообразованию.</w:t>
            </w:r>
          </w:p>
        </w:tc>
      </w:tr>
      <w:tr w:rsidR="006F3272" w:rsidRPr="005E7393">
        <w:trPr>
          <w:trHeight w:hRule="exact" w:val="1382"/>
        </w:trPr>
        <w:tc>
          <w:tcPr>
            <w:tcW w:w="2923" w:type="dxa"/>
            <w:tcBorders>
              <w:top w:val="single" w:sz="4" w:space="0" w:color="auto"/>
              <w:left w:val="single" w:sz="4" w:space="0" w:color="auto"/>
              <w:bottom w:val="nil"/>
              <w:right w:val="nil"/>
            </w:tcBorders>
            <w:shd w:val="clear" w:color="auto" w:fill="FFFFFF"/>
          </w:tcPr>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Коммуникативн</w:t>
            </w:r>
            <w:r w:rsidR="006F3272" w:rsidRPr="005E7393">
              <w:rPr>
                <w:rFonts w:ascii="Times New Roman" w:eastAsia="Times New Roman" w:hAnsi="Times New Roman" w:cs="Times New Roman"/>
                <w:color w:val="000000"/>
                <w:spacing w:val="10"/>
                <w:sz w:val="28"/>
                <w:szCs w:val="28"/>
                <w:lang w:eastAsia="ru-RU"/>
              </w:rPr>
              <w:t>ые (речевые), регулятивные действия.</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Внутренний план действия.</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Способность действовать «в уме». Отрыв слова от предмета, достижение нового уровня обобщения.</w:t>
            </w:r>
          </w:p>
        </w:tc>
      </w:tr>
      <w:tr w:rsidR="006F3272" w:rsidRPr="005E7393">
        <w:trPr>
          <w:trHeight w:hRule="exact" w:val="1133"/>
        </w:trPr>
        <w:tc>
          <w:tcPr>
            <w:tcW w:w="2923" w:type="dxa"/>
            <w:tcBorders>
              <w:top w:val="single" w:sz="4" w:space="0" w:color="auto"/>
              <w:left w:val="single" w:sz="4" w:space="0" w:color="auto"/>
              <w:bottom w:val="single" w:sz="4" w:space="0" w:color="auto"/>
              <w:right w:val="nil"/>
            </w:tcBorders>
            <w:shd w:val="clear" w:color="auto" w:fill="FFFFFF"/>
          </w:tcPr>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Коммуникативные </w:t>
            </w:r>
            <w:r w:rsidR="006F3272" w:rsidRPr="005E7393">
              <w:rPr>
                <w:rFonts w:ascii="Times New Roman" w:eastAsia="Times New Roman" w:hAnsi="Times New Roman" w:cs="Times New Roman"/>
                <w:color w:val="000000"/>
                <w:spacing w:val="10"/>
                <w:sz w:val="28"/>
                <w:szCs w:val="28"/>
                <w:lang w:eastAsia="ru-RU"/>
              </w:rPr>
              <w:t>регулятивные действия.</w:t>
            </w:r>
          </w:p>
        </w:tc>
        <w:tc>
          <w:tcPr>
            <w:tcW w:w="3538" w:type="dxa"/>
            <w:tcBorders>
              <w:top w:val="single" w:sz="4" w:space="0" w:color="auto"/>
              <w:left w:val="single" w:sz="4" w:space="0" w:color="auto"/>
              <w:bottom w:val="single" w:sz="4" w:space="0" w:color="auto"/>
              <w:right w:val="nil"/>
            </w:tcBorders>
            <w:shd w:val="clear" w:color="auto" w:fill="FFFFFF"/>
          </w:tcPr>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Рефлексия - осознание учащимся содержан</w:t>
            </w:r>
            <w:r w:rsidR="006F3272" w:rsidRPr="005E7393">
              <w:rPr>
                <w:rFonts w:ascii="Times New Roman" w:eastAsia="Times New Roman" w:hAnsi="Times New Roman" w:cs="Times New Roman"/>
                <w:color w:val="000000"/>
                <w:spacing w:val="10"/>
                <w:sz w:val="28"/>
                <w:szCs w:val="28"/>
                <w:lang w:eastAsia="ru-RU"/>
              </w:rPr>
              <w:t>ия, последовательности и освоений действий.</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Осознанность и критичность учебных действий.</w:t>
            </w:r>
          </w:p>
        </w:tc>
      </w:tr>
    </w:tbl>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Планируемые результаты в освоении школьниками универсальных учебных действий по завершении начального обучения</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Педагогические ориентиры: Развитие личности.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Педагогические ориентиры: Самообразование и самоорганизация.</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регулятивных универсальных учебных действий выпускники овладеют всеми тинами учебных действий, направленных на организацию своей работы в образо</w:t>
      </w:r>
      <w:r w:rsidR="00F462DC" w:rsidRPr="005E7393">
        <w:rPr>
          <w:rFonts w:ascii="Times New Roman" w:eastAsia="Times New Roman" w:hAnsi="Times New Roman" w:cs="Times New Roman"/>
          <w:color w:val="000000"/>
          <w:spacing w:val="10"/>
          <w:sz w:val="28"/>
          <w:szCs w:val="28"/>
          <w:lang w:eastAsia="ru-RU"/>
        </w:rPr>
        <w:t xml:space="preserve">вательном учреждении и вне его, </w:t>
      </w:r>
      <w:r w:rsidRPr="005E7393">
        <w:rPr>
          <w:rFonts w:ascii="Times New Roman" w:eastAsia="Times New Roman" w:hAnsi="Times New Roman" w:cs="Times New Roman"/>
          <w:color w:val="000000"/>
          <w:spacing w:val="10"/>
          <w:sz w:val="28"/>
          <w:szCs w:val="28"/>
          <w:lang w:eastAsia="ru-RU"/>
        </w:rPr>
        <w:t>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Педагогические ориентиры: Исследовательская культура.</w:t>
      </w:r>
    </w:p>
    <w:p w:rsidR="008C69BB"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w:t>
      </w:r>
      <w:r w:rsidR="00A7245B"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моделирования, а также широким спектром логических действий и операций, включая общие приёмы решения задач.</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Педагогические ориентиры: Культура общения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«Условия, обеспечивающие развитие УУД в образовательном процессе».</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lastRenderedPageBreak/>
        <w:t>Учитель знает:</w:t>
      </w:r>
    </w:p>
    <w:p w:rsidR="007521F9" w:rsidRPr="005E7393" w:rsidRDefault="007521F9"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важность формирования универсальных учебных действий школьников;</w:t>
      </w:r>
    </w:p>
    <w:p w:rsidR="007521F9" w:rsidRPr="005E7393" w:rsidRDefault="007521F9"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сущность и виды универсальных умений; </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8C69BB" w:rsidRPr="005E7393">
        <w:rPr>
          <w:rFonts w:ascii="Times New Roman" w:eastAsia="Times New Roman" w:hAnsi="Times New Roman" w:cs="Times New Roman"/>
          <w:color w:val="000000"/>
          <w:sz w:val="28"/>
          <w:szCs w:val="28"/>
          <w:lang w:eastAsia="ru-RU"/>
        </w:rPr>
        <w:t>педагогические приёмы и способы их формирования;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Учитель умеет:</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отбирать содержание и конструировать учебный процесс с учётом</w:t>
      </w:r>
      <w:r w:rsidR="00A7245B"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формирования УУД:</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использовать диагностический инструментарий успешности формирования</w:t>
      </w:r>
      <w:r w:rsidR="00A7245B"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УУД:</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привлекать родителей к совместному решению проблемы формирования</w:t>
      </w:r>
      <w:r w:rsidR="00A7245B"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УУД.</w:t>
      </w:r>
    </w:p>
    <w:p w:rsidR="007521F9" w:rsidRPr="005E7393" w:rsidRDefault="007521F9" w:rsidP="002126F2">
      <w:pPr>
        <w:spacing w:after="0" w:line="240" w:lineRule="auto"/>
        <w:jc w:val="both"/>
        <w:rPr>
          <w:rFonts w:ascii="Times New Roman" w:eastAsia="Times New Roman" w:hAnsi="Times New Roman" w:cs="Times New Roman"/>
          <w:b/>
          <w:bCs/>
          <w:color w:val="000000"/>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2.2. Программы отдельных учебных предметов, курсов и курсов внеурочной</w:t>
      </w:r>
    </w:p>
    <w:p w:rsidR="008C69BB" w:rsidRPr="005E7393" w:rsidRDefault="002D5024" w:rsidP="002126F2">
      <w:pPr>
        <w:spacing w:after="0" w:line="240" w:lineRule="auto"/>
        <w:jc w:val="center"/>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b/>
          <w:bCs/>
          <w:color w:val="000000"/>
          <w:sz w:val="28"/>
          <w:szCs w:val="28"/>
          <w:lang w:eastAsia="ru-RU"/>
        </w:rPr>
        <w:t xml:space="preserve">деятельности </w:t>
      </w:r>
      <w:r w:rsidR="008C69BB" w:rsidRPr="005E7393">
        <w:rPr>
          <w:rFonts w:ascii="Times New Roman" w:eastAsia="Times New Roman" w:hAnsi="Times New Roman" w:cs="Times New Roman"/>
          <w:b/>
          <w:bCs/>
          <w:color w:val="000000"/>
          <w:sz w:val="28"/>
          <w:szCs w:val="28"/>
          <w:lang w:eastAsia="ru-RU"/>
        </w:rPr>
        <w:t xml:space="preserve"> (приложение)</w:t>
      </w:r>
      <w:r w:rsidRPr="005E7393">
        <w:rPr>
          <w:rFonts w:ascii="Times New Roman" w:eastAsia="Times New Roman" w:hAnsi="Times New Roman" w:cs="Times New Roman"/>
          <w:b/>
          <w:bCs/>
          <w:color w:val="000000"/>
          <w:sz w:val="28"/>
          <w:szCs w:val="28"/>
          <w:lang w:eastAsia="ru-RU"/>
        </w:rPr>
        <w:t>.</w:t>
      </w:r>
    </w:p>
    <w:p w:rsidR="00AF5B47" w:rsidRPr="005E7393" w:rsidRDefault="00AF5B47" w:rsidP="00AF5B47">
      <w:pPr>
        <w:pStyle w:val="Default"/>
        <w:rPr>
          <w:sz w:val="28"/>
          <w:szCs w:val="28"/>
        </w:rPr>
      </w:pPr>
      <w:r w:rsidRPr="005E7393">
        <w:rPr>
          <w:b/>
          <w:bCs/>
          <w:sz w:val="28"/>
          <w:szCs w:val="28"/>
        </w:rPr>
        <w:t xml:space="preserve">2.2.1. Русский язык </w:t>
      </w:r>
    </w:p>
    <w:p w:rsidR="00AF5B47" w:rsidRPr="005E7393" w:rsidRDefault="00AF5B47" w:rsidP="00AF5B47">
      <w:pPr>
        <w:pStyle w:val="Default"/>
        <w:rPr>
          <w:sz w:val="28"/>
          <w:szCs w:val="28"/>
        </w:rPr>
      </w:pPr>
      <w:r w:rsidRPr="005E7393">
        <w:rPr>
          <w:b/>
          <w:bCs/>
          <w:i/>
          <w:iCs/>
          <w:sz w:val="28"/>
          <w:szCs w:val="28"/>
        </w:rPr>
        <w:t xml:space="preserve">Виды речевой деятельности </w:t>
      </w:r>
    </w:p>
    <w:p w:rsidR="00AF5B47" w:rsidRPr="005E7393" w:rsidRDefault="00AF5B47" w:rsidP="00AF5B47">
      <w:pPr>
        <w:pStyle w:val="Default"/>
        <w:rPr>
          <w:sz w:val="28"/>
          <w:szCs w:val="28"/>
        </w:rPr>
      </w:pPr>
      <w:r w:rsidRPr="005E7393">
        <w:rPr>
          <w:b/>
          <w:bCs/>
          <w:sz w:val="28"/>
          <w:szCs w:val="28"/>
        </w:rPr>
        <w:t xml:space="preserve">Слушание. </w:t>
      </w:r>
      <w:r w:rsidRPr="005E7393">
        <w:rPr>
          <w:sz w:val="28"/>
          <w:szCs w:val="28"/>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AF5B47" w:rsidRPr="005E7393" w:rsidRDefault="00AF5B47" w:rsidP="00AF5B47">
      <w:pPr>
        <w:pStyle w:val="Default"/>
        <w:rPr>
          <w:sz w:val="28"/>
          <w:szCs w:val="28"/>
        </w:rPr>
      </w:pPr>
      <w:r w:rsidRPr="005E7393">
        <w:rPr>
          <w:b/>
          <w:bCs/>
          <w:sz w:val="28"/>
          <w:szCs w:val="28"/>
        </w:rPr>
        <w:t xml:space="preserve">Говорение. </w:t>
      </w:r>
      <w:r w:rsidRPr="005E7393">
        <w:rPr>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p>
    <w:p w:rsidR="00AF5B47" w:rsidRPr="005E7393" w:rsidRDefault="00AF5B47" w:rsidP="00AF5B47">
      <w:pPr>
        <w:pStyle w:val="Default"/>
        <w:rPr>
          <w:sz w:val="28"/>
          <w:szCs w:val="28"/>
        </w:rPr>
      </w:pPr>
      <w:r w:rsidRPr="005E7393">
        <w:rPr>
          <w:sz w:val="28"/>
          <w:szCs w:val="28"/>
        </w:rPr>
        <w:t xml:space="preserve">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AF5B47" w:rsidRPr="005E7393" w:rsidRDefault="00AF5B47" w:rsidP="00AF5B47">
      <w:pPr>
        <w:pStyle w:val="Default"/>
        <w:rPr>
          <w:sz w:val="28"/>
          <w:szCs w:val="28"/>
        </w:rPr>
      </w:pPr>
      <w:r w:rsidRPr="005E7393">
        <w:rPr>
          <w:b/>
          <w:bCs/>
          <w:sz w:val="28"/>
          <w:szCs w:val="28"/>
        </w:rPr>
        <w:t xml:space="preserve">Чтение. </w:t>
      </w:r>
      <w:r w:rsidRPr="005E7393">
        <w:rPr>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AF5B47" w:rsidRPr="005E7393" w:rsidRDefault="00AF5B47" w:rsidP="00AF5B47">
      <w:pPr>
        <w:pStyle w:val="Default"/>
        <w:rPr>
          <w:sz w:val="28"/>
          <w:szCs w:val="28"/>
        </w:rPr>
      </w:pPr>
      <w:r w:rsidRPr="005E7393">
        <w:rPr>
          <w:b/>
          <w:bCs/>
          <w:i/>
          <w:iCs/>
          <w:sz w:val="28"/>
          <w:szCs w:val="28"/>
        </w:rPr>
        <w:t>Анализ и оценка содержания, языковых особенностей и структуры текста</w:t>
      </w:r>
      <w:r w:rsidRPr="005E7393">
        <w:rPr>
          <w:b/>
          <w:bCs/>
          <w:sz w:val="28"/>
          <w:szCs w:val="28"/>
        </w:rPr>
        <w:t xml:space="preserve">. </w:t>
      </w:r>
    </w:p>
    <w:p w:rsidR="00AF5B47" w:rsidRPr="005E7393" w:rsidRDefault="00AF5B47" w:rsidP="00AF5B47">
      <w:pPr>
        <w:pStyle w:val="Default"/>
        <w:rPr>
          <w:sz w:val="28"/>
          <w:szCs w:val="28"/>
        </w:rPr>
      </w:pPr>
      <w:r w:rsidRPr="005E7393">
        <w:rPr>
          <w:b/>
          <w:bCs/>
          <w:sz w:val="28"/>
          <w:szCs w:val="28"/>
        </w:rPr>
        <w:t xml:space="preserve">Письмо. </w:t>
      </w:r>
      <w:r w:rsidRPr="005E7393">
        <w:rPr>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w:t>
      </w:r>
    </w:p>
    <w:p w:rsidR="00AF5B47" w:rsidRPr="005E7393" w:rsidRDefault="00AF5B47" w:rsidP="00AF5B47">
      <w:pPr>
        <w:pStyle w:val="Default"/>
        <w:rPr>
          <w:sz w:val="28"/>
          <w:szCs w:val="28"/>
        </w:rPr>
      </w:pPr>
      <w:r w:rsidRPr="005E7393">
        <w:rPr>
          <w:sz w:val="28"/>
          <w:szCs w:val="28"/>
        </w:rPr>
        <w:t xml:space="preserve">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AF5B47" w:rsidRPr="005E7393" w:rsidRDefault="00AF5B47" w:rsidP="00AF5B47">
      <w:pPr>
        <w:pStyle w:val="Default"/>
        <w:rPr>
          <w:sz w:val="28"/>
          <w:szCs w:val="28"/>
        </w:rPr>
      </w:pPr>
      <w:r w:rsidRPr="005E7393">
        <w:rPr>
          <w:b/>
          <w:bCs/>
          <w:i/>
          <w:iCs/>
          <w:sz w:val="28"/>
          <w:szCs w:val="28"/>
        </w:rPr>
        <w:t xml:space="preserve">Обучение грамоте </w:t>
      </w:r>
    </w:p>
    <w:p w:rsidR="00AF5B47" w:rsidRPr="005E7393" w:rsidRDefault="00AF5B47" w:rsidP="00AF5B47">
      <w:pPr>
        <w:pStyle w:val="Default"/>
        <w:rPr>
          <w:sz w:val="28"/>
          <w:szCs w:val="28"/>
        </w:rPr>
      </w:pPr>
      <w:r w:rsidRPr="005E7393">
        <w:rPr>
          <w:b/>
          <w:bCs/>
          <w:sz w:val="28"/>
          <w:szCs w:val="28"/>
        </w:rPr>
        <w:t xml:space="preserve">Фонетика. </w:t>
      </w:r>
      <w:r w:rsidRPr="005E7393">
        <w:rPr>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AF5B47" w:rsidRPr="005E7393" w:rsidRDefault="00AF5B47" w:rsidP="00AF5B47">
      <w:pPr>
        <w:pStyle w:val="Default"/>
        <w:rPr>
          <w:sz w:val="28"/>
          <w:szCs w:val="28"/>
        </w:rPr>
      </w:pPr>
      <w:r w:rsidRPr="005E7393">
        <w:rPr>
          <w:b/>
          <w:bCs/>
          <w:sz w:val="28"/>
          <w:szCs w:val="28"/>
        </w:rPr>
        <w:t xml:space="preserve">Графика. </w:t>
      </w:r>
      <w:r w:rsidRPr="005E7393">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5E7393">
        <w:rPr>
          <w:b/>
          <w:bCs/>
          <w:i/>
          <w:iCs/>
          <w:sz w:val="28"/>
          <w:szCs w:val="28"/>
        </w:rPr>
        <w:t xml:space="preserve">е, ё, ю, я. </w:t>
      </w:r>
      <w:r w:rsidRPr="005E7393">
        <w:rPr>
          <w:sz w:val="28"/>
          <w:szCs w:val="28"/>
        </w:rPr>
        <w:t xml:space="preserve">Мягкий знак как показатель </w:t>
      </w:r>
      <w:r w:rsidRPr="005E7393">
        <w:rPr>
          <w:sz w:val="28"/>
          <w:szCs w:val="28"/>
        </w:rPr>
        <w:lastRenderedPageBreak/>
        <w:t xml:space="preserve">мягкости предшествующего согласного звука. Знакомство с русским алфавитом как последовательностью букв. </w:t>
      </w:r>
    </w:p>
    <w:p w:rsidR="007521F9" w:rsidRPr="005E7393" w:rsidRDefault="00AF5B47" w:rsidP="00A7245B">
      <w:pPr>
        <w:spacing w:after="0" w:line="240" w:lineRule="auto"/>
        <w:rPr>
          <w:rFonts w:ascii="Times New Roman" w:hAnsi="Times New Roman" w:cs="Times New Roman"/>
          <w:sz w:val="28"/>
          <w:szCs w:val="28"/>
        </w:rPr>
      </w:pPr>
      <w:r w:rsidRPr="005E7393">
        <w:rPr>
          <w:rFonts w:ascii="Times New Roman" w:hAnsi="Times New Roman" w:cs="Times New Roman"/>
          <w:b/>
          <w:bCs/>
          <w:sz w:val="28"/>
          <w:szCs w:val="28"/>
        </w:rPr>
        <w:t xml:space="preserve">Чтение. </w:t>
      </w:r>
      <w:r w:rsidRPr="005E7393">
        <w:rPr>
          <w:rFonts w:ascii="Times New Roman"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w:t>
      </w:r>
      <w:r w:rsidR="00616F7F" w:rsidRPr="005E7393">
        <w:rPr>
          <w:rFonts w:ascii="Times New Roman" w:hAnsi="Times New Roman" w:cs="Times New Roman"/>
          <w:sz w:val="28"/>
          <w:szCs w:val="28"/>
        </w:rPr>
        <w:t xml:space="preserve"> и стихотворений.</w:t>
      </w:r>
    </w:p>
    <w:p w:rsidR="00616F7F" w:rsidRPr="005E7393" w:rsidRDefault="00616F7F" w:rsidP="00616F7F">
      <w:pPr>
        <w:pStyle w:val="Default"/>
        <w:rPr>
          <w:sz w:val="28"/>
          <w:szCs w:val="28"/>
        </w:rPr>
      </w:pPr>
      <w:r w:rsidRPr="005E7393">
        <w:rPr>
          <w:sz w:val="28"/>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16F7F" w:rsidRPr="005E7393" w:rsidRDefault="00616F7F" w:rsidP="00616F7F">
      <w:pPr>
        <w:pStyle w:val="Default"/>
        <w:rPr>
          <w:sz w:val="28"/>
          <w:szCs w:val="28"/>
        </w:rPr>
      </w:pPr>
      <w:r w:rsidRPr="005E7393">
        <w:rPr>
          <w:b/>
          <w:bCs/>
          <w:sz w:val="28"/>
          <w:szCs w:val="28"/>
        </w:rPr>
        <w:t xml:space="preserve">Письмо. </w:t>
      </w:r>
      <w:r w:rsidRPr="005E7393">
        <w:rPr>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w:t>
      </w:r>
    </w:p>
    <w:p w:rsidR="00616F7F" w:rsidRPr="005E7393" w:rsidRDefault="00616F7F" w:rsidP="00616F7F">
      <w:pPr>
        <w:pStyle w:val="Default"/>
        <w:rPr>
          <w:sz w:val="28"/>
          <w:szCs w:val="28"/>
        </w:rPr>
      </w:pPr>
      <w:r w:rsidRPr="005E7393">
        <w:rPr>
          <w:sz w:val="28"/>
          <w:szCs w:val="28"/>
        </w:rPr>
        <w:t>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w:t>
      </w:r>
      <w:r w:rsidR="00A7245B" w:rsidRPr="005E7393">
        <w:rPr>
          <w:sz w:val="28"/>
          <w:szCs w:val="28"/>
        </w:rPr>
        <w:t xml:space="preserve"> </w:t>
      </w:r>
      <w:r w:rsidRPr="005E7393">
        <w:rPr>
          <w:sz w:val="28"/>
          <w:szCs w:val="28"/>
        </w:rPr>
        <w:t xml:space="preserve">пробела между словами, знака переноса. </w:t>
      </w:r>
    </w:p>
    <w:p w:rsidR="00616F7F" w:rsidRPr="005E7393" w:rsidRDefault="00616F7F" w:rsidP="00616F7F">
      <w:pPr>
        <w:pStyle w:val="Default"/>
        <w:rPr>
          <w:sz w:val="28"/>
          <w:szCs w:val="28"/>
        </w:rPr>
      </w:pPr>
      <w:r w:rsidRPr="005E7393">
        <w:rPr>
          <w:b/>
          <w:bCs/>
          <w:sz w:val="28"/>
          <w:szCs w:val="28"/>
        </w:rPr>
        <w:t xml:space="preserve">Слово и предложение. </w:t>
      </w:r>
      <w:r w:rsidRPr="005E7393">
        <w:rPr>
          <w:sz w:val="28"/>
          <w:szCs w:val="28"/>
        </w:rPr>
        <w:t xml:space="preserve">Восприятие слова как объекта изучения, материала для </w:t>
      </w:r>
      <w:r w:rsidR="00A7245B" w:rsidRPr="005E7393">
        <w:rPr>
          <w:sz w:val="28"/>
          <w:szCs w:val="28"/>
        </w:rPr>
        <w:t>а</w:t>
      </w:r>
      <w:r w:rsidRPr="005E7393">
        <w:rPr>
          <w:sz w:val="28"/>
          <w:szCs w:val="28"/>
        </w:rPr>
        <w:t xml:space="preserve">нализа. Наблюдение над значением слова. Различение слова и предложения. Работа с предложением: выделение слов, изменение их порядка. </w:t>
      </w:r>
    </w:p>
    <w:p w:rsidR="00616F7F" w:rsidRPr="005E7393" w:rsidRDefault="00616F7F" w:rsidP="00616F7F">
      <w:pPr>
        <w:pStyle w:val="Default"/>
        <w:rPr>
          <w:sz w:val="28"/>
          <w:szCs w:val="28"/>
        </w:rPr>
      </w:pPr>
      <w:r w:rsidRPr="005E7393">
        <w:rPr>
          <w:b/>
          <w:bCs/>
          <w:sz w:val="28"/>
          <w:szCs w:val="28"/>
        </w:rPr>
        <w:t xml:space="preserve">Орфография. </w:t>
      </w:r>
      <w:r w:rsidRPr="005E7393">
        <w:rPr>
          <w:sz w:val="28"/>
          <w:szCs w:val="28"/>
        </w:rPr>
        <w:t xml:space="preserve">Знакомство с правилами правописания и их применение: </w:t>
      </w:r>
    </w:p>
    <w:p w:rsidR="00616F7F" w:rsidRPr="005E7393" w:rsidRDefault="00616F7F" w:rsidP="00616F7F">
      <w:pPr>
        <w:pStyle w:val="Default"/>
        <w:rPr>
          <w:sz w:val="28"/>
          <w:szCs w:val="28"/>
        </w:rPr>
      </w:pPr>
      <w:r w:rsidRPr="005E7393">
        <w:rPr>
          <w:sz w:val="28"/>
          <w:szCs w:val="28"/>
        </w:rPr>
        <w:t xml:space="preserve">• раздельное написание слов; </w:t>
      </w:r>
    </w:p>
    <w:p w:rsidR="00616F7F" w:rsidRPr="005E7393" w:rsidRDefault="00616F7F" w:rsidP="00616F7F">
      <w:pPr>
        <w:pStyle w:val="Default"/>
        <w:rPr>
          <w:sz w:val="28"/>
          <w:szCs w:val="28"/>
        </w:rPr>
      </w:pPr>
      <w:r w:rsidRPr="005E7393">
        <w:rPr>
          <w:sz w:val="28"/>
          <w:szCs w:val="28"/>
        </w:rPr>
        <w:t>• обозначение гласных после шипящих (</w:t>
      </w:r>
      <w:r w:rsidRPr="005E7393">
        <w:rPr>
          <w:b/>
          <w:bCs/>
          <w:i/>
          <w:iCs/>
          <w:sz w:val="28"/>
          <w:szCs w:val="28"/>
        </w:rPr>
        <w:t xml:space="preserve">ча </w:t>
      </w:r>
      <w:r w:rsidRPr="005E7393">
        <w:rPr>
          <w:b/>
          <w:bCs/>
          <w:sz w:val="28"/>
          <w:szCs w:val="28"/>
        </w:rPr>
        <w:t xml:space="preserve">— </w:t>
      </w:r>
      <w:r w:rsidRPr="005E7393">
        <w:rPr>
          <w:b/>
          <w:bCs/>
          <w:i/>
          <w:iCs/>
          <w:sz w:val="28"/>
          <w:szCs w:val="28"/>
        </w:rPr>
        <w:t>ща</w:t>
      </w:r>
      <w:r w:rsidRPr="005E7393">
        <w:rPr>
          <w:b/>
          <w:bCs/>
          <w:sz w:val="28"/>
          <w:szCs w:val="28"/>
        </w:rPr>
        <w:t xml:space="preserve">, </w:t>
      </w:r>
      <w:r w:rsidRPr="005E7393">
        <w:rPr>
          <w:b/>
          <w:bCs/>
          <w:i/>
          <w:iCs/>
          <w:sz w:val="28"/>
          <w:szCs w:val="28"/>
        </w:rPr>
        <w:t xml:space="preserve">чу </w:t>
      </w:r>
      <w:r w:rsidRPr="005E7393">
        <w:rPr>
          <w:b/>
          <w:bCs/>
          <w:sz w:val="28"/>
          <w:szCs w:val="28"/>
        </w:rPr>
        <w:t>—</w:t>
      </w:r>
      <w:r w:rsidRPr="005E7393">
        <w:rPr>
          <w:b/>
          <w:bCs/>
          <w:i/>
          <w:iCs/>
          <w:sz w:val="28"/>
          <w:szCs w:val="28"/>
        </w:rPr>
        <w:t>щу</w:t>
      </w:r>
      <w:r w:rsidRPr="005E7393">
        <w:rPr>
          <w:b/>
          <w:bCs/>
          <w:sz w:val="28"/>
          <w:szCs w:val="28"/>
        </w:rPr>
        <w:t xml:space="preserve">, </w:t>
      </w:r>
      <w:r w:rsidRPr="005E7393">
        <w:rPr>
          <w:b/>
          <w:bCs/>
          <w:i/>
          <w:iCs/>
          <w:sz w:val="28"/>
          <w:szCs w:val="28"/>
        </w:rPr>
        <w:t xml:space="preserve">жи </w:t>
      </w:r>
      <w:r w:rsidRPr="005E7393">
        <w:rPr>
          <w:b/>
          <w:bCs/>
          <w:sz w:val="28"/>
          <w:szCs w:val="28"/>
        </w:rPr>
        <w:t xml:space="preserve">— </w:t>
      </w:r>
      <w:r w:rsidRPr="005E7393">
        <w:rPr>
          <w:b/>
          <w:bCs/>
          <w:i/>
          <w:iCs/>
          <w:sz w:val="28"/>
          <w:szCs w:val="28"/>
        </w:rPr>
        <w:t>ши</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прописная (заглавная) буква в начале предложения, в именах собственных; </w:t>
      </w:r>
    </w:p>
    <w:p w:rsidR="00616F7F" w:rsidRPr="005E7393" w:rsidRDefault="00616F7F" w:rsidP="00616F7F">
      <w:pPr>
        <w:pStyle w:val="Default"/>
        <w:rPr>
          <w:sz w:val="28"/>
          <w:szCs w:val="28"/>
        </w:rPr>
      </w:pPr>
      <w:r w:rsidRPr="005E7393">
        <w:rPr>
          <w:sz w:val="28"/>
          <w:szCs w:val="28"/>
        </w:rPr>
        <w:t xml:space="preserve">• перенос слов по слогам без стечения согласных; </w:t>
      </w:r>
    </w:p>
    <w:p w:rsidR="00616F7F" w:rsidRPr="005E7393" w:rsidRDefault="00616F7F" w:rsidP="00616F7F">
      <w:pPr>
        <w:pStyle w:val="Default"/>
        <w:rPr>
          <w:sz w:val="28"/>
          <w:szCs w:val="28"/>
        </w:rPr>
      </w:pPr>
      <w:r w:rsidRPr="005E7393">
        <w:rPr>
          <w:sz w:val="28"/>
          <w:szCs w:val="28"/>
        </w:rPr>
        <w:t xml:space="preserve">• знаки препинания в конце предложения. </w:t>
      </w:r>
    </w:p>
    <w:p w:rsidR="00616F7F" w:rsidRPr="005E7393" w:rsidRDefault="00616F7F" w:rsidP="00616F7F">
      <w:pPr>
        <w:pStyle w:val="Default"/>
        <w:rPr>
          <w:sz w:val="28"/>
          <w:szCs w:val="28"/>
        </w:rPr>
      </w:pPr>
      <w:r w:rsidRPr="005E7393">
        <w:rPr>
          <w:b/>
          <w:bCs/>
          <w:sz w:val="28"/>
          <w:szCs w:val="28"/>
        </w:rPr>
        <w:t xml:space="preserve">Развитие речи. </w:t>
      </w:r>
      <w:r w:rsidRPr="005E7393">
        <w:rPr>
          <w:sz w:val="28"/>
          <w:szCs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616F7F" w:rsidRPr="005E7393" w:rsidRDefault="00616F7F" w:rsidP="00616F7F">
      <w:pPr>
        <w:pStyle w:val="Default"/>
        <w:rPr>
          <w:sz w:val="28"/>
          <w:szCs w:val="28"/>
        </w:rPr>
      </w:pPr>
      <w:r w:rsidRPr="005E7393">
        <w:rPr>
          <w:b/>
          <w:bCs/>
          <w:i/>
          <w:iCs/>
          <w:sz w:val="28"/>
          <w:szCs w:val="28"/>
        </w:rPr>
        <w:t xml:space="preserve">Систематический курс </w:t>
      </w:r>
    </w:p>
    <w:p w:rsidR="00616F7F" w:rsidRPr="005E7393" w:rsidRDefault="00616F7F" w:rsidP="00616F7F">
      <w:pPr>
        <w:pStyle w:val="Default"/>
        <w:rPr>
          <w:sz w:val="28"/>
          <w:szCs w:val="28"/>
        </w:rPr>
      </w:pPr>
      <w:r w:rsidRPr="005E7393">
        <w:rPr>
          <w:b/>
          <w:bCs/>
          <w:sz w:val="28"/>
          <w:szCs w:val="28"/>
        </w:rPr>
        <w:t xml:space="preserve">Фонетика и орфоэпия. </w:t>
      </w:r>
      <w:r w:rsidRPr="005E7393">
        <w:rPr>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616F7F" w:rsidRPr="005E7393" w:rsidRDefault="00616F7F" w:rsidP="00616F7F">
      <w:pPr>
        <w:pStyle w:val="Default"/>
        <w:rPr>
          <w:sz w:val="28"/>
          <w:szCs w:val="28"/>
        </w:rPr>
      </w:pPr>
      <w:r w:rsidRPr="005E7393">
        <w:rPr>
          <w:sz w:val="28"/>
          <w:szCs w:val="28"/>
        </w:rPr>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p>
    <w:p w:rsidR="00616F7F" w:rsidRPr="005E7393" w:rsidRDefault="00616F7F" w:rsidP="00616F7F">
      <w:pPr>
        <w:pStyle w:val="Default"/>
        <w:rPr>
          <w:sz w:val="28"/>
          <w:szCs w:val="28"/>
        </w:rPr>
      </w:pPr>
      <w:r w:rsidRPr="005E7393">
        <w:rPr>
          <w:b/>
          <w:bCs/>
          <w:i/>
          <w:iCs/>
          <w:sz w:val="28"/>
          <w:szCs w:val="28"/>
        </w:rPr>
        <w:t>Фонетический разбор слова</w:t>
      </w:r>
      <w:r w:rsidRPr="005E7393">
        <w:rPr>
          <w:b/>
          <w:bCs/>
          <w:sz w:val="28"/>
          <w:szCs w:val="28"/>
        </w:rPr>
        <w:t xml:space="preserve">. </w:t>
      </w:r>
    </w:p>
    <w:p w:rsidR="00616F7F" w:rsidRPr="005E7393" w:rsidRDefault="00616F7F" w:rsidP="00616F7F">
      <w:pPr>
        <w:pStyle w:val="Default"/>
        <w:rPr>
          <w:sz w:val="28"/>
          <w:szCs w:val="28"/>
        </w:rPr>
      </w:pPr>
      <w:r w:rsidRPr="005E7393">
        <w:rPr>
          <w:b/>
          <w:bCs/>
          <w:sz w:val="28"/>
          <w:szCs w:val="28"/>
        </w:rPr>
        <w:t xml:space="preserve">Графика. </w:t>
      </w:r>
      <w:r w:rsidRPr="005E7393">
        <w:rPr>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sidRPr="005E7393">
        <w:rPr>
          <w:b/>
          <w:bCs/>
          <w:i/>
          <w:iCs/>
          <w:sz w:val="28"/>
          <w:szCs w:val="28"/>
        </w:rPr>
        <w:t xml:space="preserve">ъ </w:t>
      </w:r>
      <w:r w:rsidRPr="005E7393">
        <w:rPr>
          <w:sz w:val="28"/>
          <w:szCs w:val="28"/>
        </w:rPr>
        <w:t xml:space="preserve">и </w:t>
      </w:r>
      <w:r w:rsidRPr="005E7393">
        <w:rPr>
          <w:b/>
          <w:bCs/>
          <w:i/>
          <w:iCs/>
          <w:sz w:val="28"/>
          <w:szCs w:val="28"/>
        </w:rPr>
        <w:t>ь</w:t>
      </w:r>
      <w:r w:rsidRPr="005E7393">
        <w:rPr>
          <w:b/>
          <w:bCs/>
          <w:sz w:val="28"/>
          <w:szCs w:val="28"/>
        </w:rPr>
        <w:t xml:space="preserve">. </w:t>
      </w:r>
      <w:r w:rsidRPr="005E7393">
        <w:rPr>
          <w:sz w:val="28"/>
          <w:szCs w:val="28"/>
        </w:rPr>
        <w:t xml:space="preserve">Установление </w:t>
      </w:r>
      <w:r w:rsidRPr="005E7393">
        <w:rPr>
          <w:sz w:val="28"/>
          <w:szCs w:val="28"/>
        </w:rPr>
        <w:lastRenderedPageBreak/>
        <w:t xml:space="preserve">соотношения звукового и буквенного состава слова в словах типа </w:t>
      </w:r>
      <w:r w:rsidRPr="005E7393">
        <w:rPr>
          <w:i/>
          <w:iCs/>
          <w:sz w:val="28"/>
          <w:szCs w:val="28"/>
        </w:rPr>
        <w:t>стол, конь</w:t>
      </w:r>
      <w:r w:rsidRPr="005E7393">
        <w:rPr>
          <w:sz w:val="28"/>
          <w:szCs w:val="28"/>
        </w:rPr>
        <w:t xml:space="preserve">; в словах с йотированы ми гласными </w:t>
      </w:r>
      <w:r w:rsidRPr="005E7393">
        <w:rPr>
          <w:b/>
          <w:bCs/>
          <w:i/>
          <w:iCs/>
          <w:sz w:val="28"/>
          <w:szCs w:val="28"/>
        </w:rPr>
        <w:t>е</w:t>
      </w:r>
      <w:r w:rsidRPr="005E7393">
        <w:rPr>
          <w:b/>
          <w:bCs/>
          <w:sz w:val="28"/>
          <w:szCs w:val="28"/>
        </w:rPr>
        <w:t xml:space="preserve">, </w:t>
      </w:r>
      <w:r w:rsidRPr="005E7393">
        <w:rPr>
          <w:b/>
          <w:bCs/>
          <w:i/>
          <w:iCs/>
          <w:sz w:val="28"/>
          <w:szCs w:val="28"/>
        </w:rPr>
        <w:t>ё</w:t>
      </w:r>
      <w:r w:rsidRPr="005E7393">
        <w:rPr>
          <w:b/>
          <w:bCs/>
          <w:sz w:val="28"/>
          <w:szCs w:val="28"/>
        </w:rPr>
        <w:t xml:space="preserve">, </w:t>
      </w:r>
      <w:r w:rsidRPr="005E7393">
        <w:rPr>
          <w:b/>
          <w:bCs/>
          <w:i/>
          <w:iCs/>
          <w:sz w:val="28"/>
          <w:szCs w:val="28"/>
        </w:rPr>
        <w:t>ю</w:t>
      </w:r>
      <w:r w:rsidRPr="005E7393">
        <w:rPr>
          <w:b/>
          <w:bCs/>
          <w:sz w:val="28"/>
          <w:szCs w:val="28"/>
        </w:rPr>
        <w:t xml:space="preserve">, </w:t>
      </w:r>
      <w:r w:rsidRPr="005E7393">
        <w:rPr>
          <w:b/>
          <w:bCs/>
          <w:i/>
          <w:iCs/>
          <w:sz w:val="28"/>
          <w:szCs w:val="28"/>
        </w:rPr>
        <w:t>я</w:t>
      </w:r>
      <w:r w:rsidRPr="005E7393">
        <w:rPr>
          <w:sz w:val="28"/>
          <w:szCs w:val="28"/>
        </w:rPr>
        <w:t xml:space="preserve">; в словах с непроизносимыми согласными. Использование небуквенных графических средств: пробел между словами, знак переноса, абзац.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616F7F" w:rsidRPr="005E7393" w:rsidRDefault="00616F7F" w:rsidP="00616F7F">
      <w:pPr>
        <w:pStyle w:val="Default"/>
        <w:rPr>
          <w:sz w:val="28"/>
          <w:szCs w:val="28"/>
        </w:rPr>
      </w:pPr>
      <w:r w:rsidRPr="005E7393">
        <w:rPr>
          <w:b/>
          <w:bCs/>
          <w:sz w:val="28"/>
          <w:szCs w:val="28"/>
        </w:rPr>
        <w:t xml:space="preserve">Лексика. </w:t>
      </w:r>
      <w:r w:rsidRPr="005E7393">
        <w:rPr>
          <w:sz w:val="28"/>
          <w:szCs w:val="28"/>
        </w:rP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616F7F" w:rsidRPr="005E7393" w:rsidRDefault="00616F7F" w:rsidP="00616F7F">
      <w:pPr>
        <w:pStyle w:val="Default"/>
        <w:rPr>
          <w:sz w:val="28"/>
          <w:szCs w:val="28"/>
        </w:rPr>
      </w:pPr>
      <w:r w:rsidRPr="005E7393">
        <w:rPr>
          <w:b/>
          <w:bCs/>
          <w:sz w:val="28"/>
          <w:szCs w:val="28"/>
        </w:rPr>
        <w:t xml:space="preserve">Состав слова (морфемика). </w:t>
      </w:r>
      <w:r w:rsidRPr="005E7393">
        <w:rPr>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616F7F" w:rsidRPr="005E7393" w:rsidRDefault="00616F7F" w:rsidP="00616F7F">
      <w:pPr>
        <w:pStyle w:val="Default"/>
        <w:rPr>
          <w:sz w:val="28"/>
          <w:szCs w:val="28"/>
        </w:rPr>
      </w:pPr>
      <w:r w:rsidRPr="005E7393">
        <w:rPr>
          <w:b/>
          <w:bCs/>
          <w:sz w:val="28"/>
          <w:szCs w:val="28"/>
        </w:rPr>
        <w:t xml:space="preserve">Морфология. </w:t>
      </w:r>
      <w:r w:rsidRPr="005E7393">
        <w:rPr>
          <w:sz w:val="28"/>
          <w:szCs w:val="28"/>
        </w:rPr>
        <w:t xml:space="preserve">Части речи; деление частей речи на самостоятельные и служебные.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3_му склонению. </w:t>
      </w:r>
    </w:p>
    <w:p w:rsidR="00616F7F" w:rsidRPr="005E7393" w:rsidRDefault="00616F7F" w:rsidP="00616F7F">
      <w:pPr>
        <w:pStyle w:val="Default"/>
        <w:rPr>
          <w:sz w:val="28"/>
          <w:szCs w:val="28"/>
        </w:rPr>
      </w:pPr>
      <w:r w:rsidRPr="005E7393">
        <w:rPr>
          <w:b/>
          <w:bCs/>
          <w:i/>
          <w:iCs/>
          <w:sz w:val="28"/>
          <w:szCs w:val="28"/>
        </w:rPr>
        <w:t>Морфологический разбор имён существительных</w:t>
      </w:r>
      <w:r w:rsidRPr="005E7393">
        <w:rPr>
          <w:b/>
          <w:bCs/>
          <w:sz w:val="28"/>
          <w:szCs w:val="28"/>
        </w:rPr>
        <w:t xml:space="preserve">. </w:t>
      </w:r>
    </w:p>
    <w:p w:rsidR="00616F7F" w:rsidRPr="005E7393" w:rsidRDefault="00616F7F" w:rsidP="00616F7F">
      <w:pPr>
        <w:pStyle w:val="Default"/>
        <w:rPr>
          <w:sz w:val="28"/>
          <w:szCs w:val="28"/>
        </w:rPr>
      </w:pPr>
      <w:r w:rsidRPr="005E7393">
        <w:rPr>
          <w:b/>
          <w:bCs/>
          <w:sz w:val="28"/>
          <w:szCs w:val="28"/>
        </w:rPr>
        <w:t>Имя прилагательное</w:t>
      </w:r>
      <w:r w:rsidRPr="005E7393">
        <w:rPr>
          <w:sz w:val="28"/>
          <w:szCs w:val="28"/>
        </w:rPr>
        <w:t>. Значение и употребление в речи. Изменение прилагательных по родам, числам и падежам, кроме прилагательных на _</w:t>
      </w:r>
      <w:r w:rsidRPr="005E7393">
        <w:rPr>
          <w:b/>
          <w:bCs/>
          <w:sz w:val="28"/>
          <w:szCs w:val="28"/>
        </w:rPr>
        <w:t>ий</w:t>
      </w:r>
      <w:r w:rsidRPr="005E7393">
        <w:rPr>
          <w:sz w:val="28"/>
          <w:szCs w:val="28"/>
        </w:rPr>
        <w:t xml:space="preserve">, </w:t>
      </w:r>
      <w:r w:rsidRPr="005E7393">
        <w:rPr>
          <w:b/>
          <w:bCs/>
          <w:sz w:val="28"/>
          <w:szCs w:val="28"/>
        </w:rPr>
        <w:t>_ья</w:t>
      </w:r>
      <w:r w:rsidRPr="005E7393">
        <w:rPr>
          <w:sz w:val="28"/>
          <w:szCs w:val="28"/>
        </w:rPr>
        <w:t xml:space="preserve">, </w:t>
      </w:r>
      <w:r w:rsidRPr="005E7393">
        <w:rPr>
          <w:b/>
          <w:bCs/>
          <w:sz w:val="28"/>
          <w:szCs w:val="28"/>
        </w:rPr>
        <w:t>_ов</w:t>
      </w:r>
      <w:r w:rsidRPr="005E7393">
        <w:rPr>
          <w:sz w:val="28"/>
          <w:szCs w:val="28"/>
        </w:rPr>
        <w:t xml:space="preserve">, </w:t>
      </w:r>
      <w:r w:rsidRPr="005E7393">
        <w:rPr>
          <w:b/>
          <w:bCs/>
          <w:sz w:val="28"/>
          <w:szCs w:val="28"/>
        </w:rPr>
        <w:t>_ин</w:t>
      </w:r>
      <w:r w:rsidRPr="005E7393">
        <w:rPr>
          <w:sz w:val="28"/>
          <w:szCs w:val="28"/>
        </w:rPr>
        <w:t xml:space="preserve">. Морфологический разбор имён прилагательных. </w:t>
      </w:r>
    </w:p>
    <w:p w:rsidR="00616F7F" w:rsidRPr="005E7393" w:rsidRDefault="00616F7F" w:rsidP="00616F7F">
      <w:pPr>
        <w:pStyle w:val="Default"/>
        <w:rPr>
          <w:sz w:val="28"/>
          <w:szCs w:val="28"/>
        </w:rPr>
      </w:pPr>
      <w:r w:rsidRPr="005E7393">
        <w:rPr>
          <w:b/>
          <w:bCs/>
          <w:sz w:val="28"/>
          <w:szCs w:val="28"/>
        </w:rPr>
        <w:t xml:space="preserve">Местоимение. </w:t>
      </w:r>
      <w:r w:rsidRPr="005E7393">
        <w:rPr>
          <w:sz w:val="28"/>
          <w:szCs w:val="28"/>
        </w:rPr>
        <w:t xml:space="preserve">Общее представление о местоимении. Личные местоимения 1, 2, 3го лица единственного и множественного числа. Склонение личных местоимений. </w:t>
      </w:r>
      <w:r w:rsidRPr="005E7393">
        <w:rPr>
          <w:b/>
          <w:bCs/>
          <w:sz w:val="28"/>
          <w:szCs w:val="28"/>
        </w:rPr>
        <w:t xml:space="preserve">Глагол. </w:t>
      </w:r>
      <w:r w:rsidRPr="005E7393">
        <w:rPr>
          <w:sz w:val="28"/>
          <w:szCs w:val="28"/>
        </w:rPr>
        <w:t xml:space="preserve">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p>
    <w:p w:rsidR="00616F7F" w:rsidRPr="005E7393" w:rsidRDefault="00616F7F" w:rsidP="00616F7F">
      <w:pPr>
        <w:pStyle w:val="Default"/>
        <w:rPr>
          <w:sz w:val="28"/>
          <w:szCs w:val="28"/>
        </w:rPr>
      </w:pPr>
      <w:r w:rsidRPr="005E7393">
        <w:rPr>
          <w:b/>
          <w:bCs/>
          <w:i/>
          <w:iCs/>
          <w:sz w:val="28"/>
          <w:szCs w:val="28"/>
        </w:rPr>
        <w:t xml:space="preserve">Морфологический разбор глаголов. </w:t>
      </w:r>
    </w:p>
    <w:p w:rsidR="00616F7F" w:rsidRPr="005E7393" w:rsidRDefault="00616F7F" w:rsidP="00616F7F">
      <w:pPr>
        <w:pStyle w:val="Default"/>
        <w:rPr>
          <w:sz w:val="28"/>
          <w:szCs w:val="28"/>
        </w:rPr>
      </w:pPr>
      <w:r w:rsidRPr="005E7393">
        <w:rPr>
          <w:b/>
          <w:bCs/>
          <w:i/>
          <w:iCs/>
          <w:sz w:val="28"/>
          <w:szCs w:val="28"/>
        </w:rPr>
        <w:t xml:space="preserve">Наречие. </w:t>
      </w:r>
      <w:r w:rsidRPr="005E7393">
        <w:rPr>
          <w:sz w:val="28"/>
          <w:szCs w:val="28"/>
        </w:rPr>
        <w:t xml:space="preserve">Значение и употребление в речи. 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616F7F" w:rsidRPr="005E7393" w:rsidRDefault="00616F7F" w:rsidP="00616F7F">
      <w:pPr>
        <w:pStyle w:val="Default"/>
        <w:rPr>
          <w:sz w:val="28"/>
          <w:szCs w:val="28"/>
        </w:rPr>
      </w:pPr>
      <w:r w:rsidRPr="005E7393">
        <w:rPr>
          <w:sz w:val="28"/>
          <w:szCs w:val="28"/>
        </w:rPr>
        <w:t xml:space="preserve">Союзы и, а, но, их роль в речи. Частица не, её значение. </w:t>
      </w:r>
    </w:p>
    <w:p w:rsidR="00616F7F" w:rsidRPr="005E7393" w:rsidRDefault="00616F7F" w:rsidP="00616F7F">
      <w:pPr>
        <w:pStyle w:val="Default"/>
        <w:rPr>
          <w:sz w:val="28"/>
          <w:szCs w:val="28"/>
        </w:rPr>
      </w:pPr>
      <w:r w:rsidRPr="005E7393">
        <w:rPr>
          <w:b/>
          <w:bCs/>
          <w:sz w:val="28"/>
          <w:szCs w:val="28"/>
        </w:rPr>
        <w:t xml:space="preserve">Синтаксис. </w:t>
      </w:r>
      <w:r w:rsidRPr="005E7393">
        <w:rPr>
          <w:sz w:val="28"/>
          <w:szCs w:val="28"/>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616F7F" w:rsidRPr="005E7393" w:rsidRDefault="00616F7F" w:rsidP="00616F7F">
      <w:pPr>
        <w:pStyle w:val="Default"/>
        <w:rPr>
          <w:sz w:val="28"/>
          <w:szCs w:val="28"/>
        </w:rPr>
      </w:pPr>
      <w:r w:rsidRPr="005E7393">
        <w:rPr>
          <w:sz w:val="28"/>
          <w:szCs w:val="28"/>
        </w:rPr>
        <w:lastRenderedPageBreak/>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616F7F" w:rsidRPr="005E7393" w:rsidRDefault="00616F7F" w:rsidP="00616F7F">
      <w:pPr>
        <w:spacing w:after="0" w:line="240" w:lineRule="auto"/>
        <w:jc w:val="center"/>
        <w:rPr>
          <w:sz w:val="28"/>
          <w:szCs w:val="28"/>
        </w:rPr>
      </w:pPr>
      <w:r w:rsidRPr="005E7393">
        <w:rPr>
          <w:sz w:val="28"/>
          <w:szCs w:val="28"/>
        </w:rPr>
        <w:t xml:space="preserve">Нахождение и самостоятельное составление предложений с однородными членами без союзов и с союзами </w:t>
      </w:r>
      <w:r w:rsidRPr="005E7393">
        <w:rPr>
          <w:b/>
          <w:bCs/>
          <w:i/>
          <w:iCs/>
          <w:sz w:val="28"/>
          <w:szCs w:val="28"/>
        </w:rPr>
        <w:t>и</w:t>
      </w:r>
      <w:r w:rsidRPr="005E7393">
        <w:rPr>
          <w:sz w:val="28"/>
          <w:szCs w:val="28"/>
        </w:rPr>
        <w:t xml:space="preserve">, </w:t>
      </w:r>
      <w:r w:rsidRPr="005E7393">
        <w:rPr>
          <w:b/>
          <w:bCs/>
          <w:i/>
          <w:iCs/>
          <w:sz w:val="28"/>
          <w:szCs w:val="28"/>
        </w:rPr>
        <w:t>а</w:t>
      </w:r>
      <w:r w:rsidRPr="005E7393">
        <w:rPr>
          <w:sz w:val="28"/>
          <w:szCs w:val="28"/>
        </w:rPr>
        <w:t xml:space="preserve">, </w:t>
      </w:r>
      <w:r w:rsidRPr="005E7393">
        <w:rPr>
          <w:b/>
          <w:bCs/>
          <w:i/>
          <w:iCs/>
          <w:sz w:val="28"/>
          <w:szCs w:val="28"/>
        </w:rPr>
        <w:t>но</w:t>
      </w:r>
      <w:r w:rsidRPr="005E7393">
        <w:rPr>
          <w:sz w:val="28"/>
          <w:szCs w:val="28"/>
        </w:rPr>
        <w:t>. Использование интонации перечисления в предложениях с однородными членами. Различение простых и сложных предложений.</w:t>
      </w:r>
    </w:p>
    <w:p w:rsidR="00616F7F" w:rsidRPr="005E7393" w:rsidRDefault="00616F7F" w:rsidP="00616F7F">
      <w:pPr>
        <w:pStyle w:val="Default"/>
        <w:rPr>
          <w:sz w:val="28"/>
          <w:szCs w:val="28"/>
        </w:rPr>
      </w:pPr>
      <w:r w:rsidRPr="005E7393">
        <w:rPr>
          <w:b/>
          <w:bCs/>
          <w:sz w:val="28"/>
          <w:szCs w:val="28"/>
        </w:rPr>
        <w:t xml:space="preserve">Орфография и пунктуация. </w:t>
      </w:r>
      <w:r w:rsidRPr="005E7393">
        <w:rPr>
          <w:sz w:val="28"/>
          <w:szCs w:val="28"/>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616F7F" w:rsidRPr="005E7393" w:rsidRDefault="00616F7F" w:rsidP="00616F7F">
      <w:pPr>
        <w:pStyle w:val="Default"/>
        <w:rPr>
          <w:sz w:val="28"/>
          <w:szCs w:val="28"/>
        </w:rPr>
      </w:pPr>
      <w:r w:rsidRPr="005E7393">
        <w:rPr>
          <w:sz w:val="28"/>
          <w:szCs w:val="28"/>
        </w:rPr>
        <w:t xml:space="preserve">Применение правил правописания: </w:t>
      </w:r>
    </w:p>
    <w:p w:rsidR="00616F7F" w:rsidRPr="005E7393" w:rsidRDefault="00616F7F" w:rsidP="00616F7F">
      <w:pPr>
        <w:pStyle w:val="Default"/>
        <w:rPr>
          <w:sz w:val="28"/>
          <w:szCs w:val="28"/>
        </w:rPr>
      </w:pPr>
      <w:r w:rsidRPr="005E7393">
        <w:rPr>
          <w:sz w:val="28"/>
          <w:szCs w:val="28"/>
        </w:rPr>
        <w:t xml:space="preserve">• сочетания </w:t>
      </w:r>
      <w:r w:rsidRPr="005E7393">
        <w:rPr>
          <w:b/>
          <w:bCs/>
          <w:i/>
          <w:iCs/>
          <w:sz w:val="28"/>
          <w:szCs w:val="28"/>
        </w:rPr>
        <w:t>жи — ши</w:t>
      </w:r>
      <w:r w:rsidRPr="005E7393">
        <w:rPr>
          <w:sz w:val="28"/>
          <w:szCs w:val="28"/>
        </w:rPr>
        <w:t xml:space="preserve">1, </w:t>
      </w:r>
      <w:r w:rsidRPr="005E7393">
        <w:rPr>
          <w:b/>
          <w:bCs/>
          <w:i/>
          <w:iCs/>
          <w:sz w:val="28"/>
          <w:szCs w:val="28"/>
        </w:rPr>
        <w:t>ча — ща</w:t>
      </w:r>
      <w:r w:rsidRPr="005E7393">
        <w:rPr>
          <w:sz w:val="28"/>
          <w:szCs w:val="28"/>
        </w:rPr>
        <w:t xml:space="preserve">, </w:t>
      </w:r>
      <w:r w:rsidRPr="005E7393">
        <w:rPr>
          <w:b/>
          <w:bCs/>
          <w:i/>
          <w:iCs/>
          <w:sz w:val="28"/>
          <w:szCs w:val="28"/>
        </w:rPr>
        <w:t xml:space="preserve">чу — щу </w:t>
      </w:r>
      <w:r w:rsidRPr="005E7393">
        <w:rPr>
          <w:sz w:val="28"/>
          <w:szCs w:val="28"/>
        </w:rPr>
        <w:t xml:space="preserve">в положении под ударением; </w:t>
      </w:r>
    </w:p>
    <w:p w:rsidR="00616F7F" w:rsidRPr="005E7393" w:rsidRDefault="00616F7F" w:rsidP="00616F7F">
      <w:pPr>
        <w:pStyle w:val="Default"/>
        <w:rPr>
          <w:sz w:val="28"/>
          <w:szCs w:val="28"/>
        </w:rPr>
      </w:pPr>
      <w:r w:rsidRPr="005E7393">
        <w:rPr>
          <w:sz w:val="28"/>
          <w:szCs w:val="28"/>
        </w:rPr>
        <w:t xml:space="preserve">• сочетания </w:t>
      </w:r>
      <w:r w:rsidRPr="005E7393">
        <w:rPr>
          <w:b/>
          <w:bCs/>
          <w:i/>
          <w:iCs/>
          <w:sz w:val="28"/>
          <w:szCs w:val="28"/>
        </w:rPr>
        <w:t>чк — чн</w:t>
      </w:r>
      <w:r w:rsidRPr="005E7393">
        <w:rPr>
          <w:sz w:val="28"/>
          <w:szCs w:val="28"/>
        </w:rPr>
        <w:t xml:space="preserve">, </w:t>
      </w:r>
      <w:r w:rsidRPr="005E7393">
        <w:rPr>
          <w:b/>
          <w:bCs/>
          <w:i/>
          <w:iCs/>
          <w:sz w:val="28"/>
          <w:szCs w:val="28"/>
        </w:rPr>
        <w:t>чт</w:t>
      </w:r>
      <w:r w:rsidRPr="005E7393">
        <w:rPr>
          <w:sz w:val="28"/>
          <w:szCs w:val="28"/>
        </w:rPr>
        <w:t xml:space="preserve">, </w:t>
      </w:r>
      <w:r w:rsidRPr="005E7393">
        <w:rPr>
          <w:b/>
          <w:bCs/>
          <w:i/>
          <w:iCs/>
          <w:sz w:val="28"/>
          <w:szCs w:val="28"/>
        </w:rPr>
        <w:t>щн</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перенос слов; </w:t>
      </w:r>
    </w:p>
    <w:p w:rsidR="00616F7F" w:rsidRPr="005E7393" w:rsidRDefault="00616F7F" w:rsidP="00616F7F">
      <w:pPr>
        <w:pStyle w:val="Default"/>
        <w:rPr>
          <w:sz w:val="28"/>
          <w:szCs w:val="28"/>
        </w:rPr>
      </w:pPr>
      <w:r w:rsidRPr="005E7393">
        <w:rPr>
          <w:sz w:val="28"/>
          <w:szCs w:val="28"/>
        </w:rPr>
        <w:t xml:space="preserve">• прописная буква в начале предложения, в именах собственных; </w:t>
      </w:r>
    </w:p>
    <w:p w:rsidR="00616F7F" w:rsidRPr="005E7393" w:rsidRDefault="00616F7F" w:rsidP="00616F7F">
      <w:pPr>
        <w:pStyle w:val="Default"/>
        <w:rPr>
          <w:sz w:val="28"/>
          <w:szCs w:val="28"/>
        </w:rPr>
      </w:pPr>
      <w:r w:rsidRPr="005E7393">
        <w:rPr>
          <w:sz w:val="28"/>
          <w:szCs w:val="28"/>
        </w:rPr>
        <w:t xml:space="preserve">• проверяемые безударные гласные в корне слова; </w:t>
      </w:r>
    </w:p>
    <w:p w:rsidR="00616F7F" w:rsidRPr="005E7393" w:rsidRDefault="00616F7F" w:rsidP="00616F7F">
      <w:pPr>
        <w:pStyle w:val="Default"/>
        <w:rPr>
          <w:sz w:val="28"/>
          <w:szCs w:val="28"/>
        </w:rPr>
      </w:pPr>
      <w:r w:rsidRPr="005E7393">
        <w:rPr>
          <w:sz w:val="28"/>
          <w:szCs w:val="28"/>
        </w:rPr>
        <w:t xml:space="preserve">• парные звонкие и глухие согласные в корне слова; </w:t>
      </w:r>
    </w:p>
    <w:p w:rsidR="00616F7F" w:rsidRPr="005E7393" w:rsidRDefault="00616F7F" w:rsidP="00616F7F">
      <w:pPr>
        <w:pStyle w:val="Default"/>
        <w:rPr>
          <w:sz w:val="28"/>
          <w:szCs w:val="28"/>
        </w:rPr>
      </w:pPr>
      <w:r w:rsidRPr="005E7393">
        <w:rPr>
          <w:sz w:val="28"/>
          <w:szCs w:val="28"/>
        </w:rPr>
        <w:t xml:space="preserve">• непроизносимые согласные; </w:t>
      </w:r>
    </w:p>
    <w:p w:rsidR="00616F7F" w:rsidRPr="005E7393" w:rsidRDefault="00616F7F" w:rsidP="00616F7F">
      <w:pPr>
        <w:pStyle w:val="Default"/>
        <w:rPr>
          <w:sz w:val="28"/>
          <w:szCs w:val="28"/>
        </w:rPr>
      </w:pPr>
      <w:r w:rsidRPr="005E7393">
        <w:rPr>
          <w:sz w:val="28"/>
          <w:szCs w:val="28"/>
        </w:rPr>
        <w:t xml:space="preserve">Для предупреждения ошибок при письме целесообразно предусмотреть </w:t>
      </w:r>
    </w:p>
    <w:p w:rsidR="00616F7F" w:rsidRPr="005E7393" w:rsidRDefault="00616F7F" w:rsidP="00616F7F">
      <w:pPr>
        <w:pStyle w:val="Default"/>
        <w:rPr>
          <w:sz w:val="28"/>
          <w:szCs w:val="28"/>
        </w:rPr>
      </w:pPr>
      <w:r w:rsidRPr="005E7393">
        <w:rPr>
          <w:sz w:val="28"/>
          <w:szCs w:val="28"/>
        </w:rPr>
        <w:t xml:space="preserve">случаи типа «желток», «железный». • гласные и согласные в неизменяемых на письме приставках; </w:t>
      </w:r>
    </w:p>
    <w:p w:rsidR="00616F7F" w:rsidRPr="005E7393" w:rsidRDefault="00616F7F" w:rsidP="00616F7F">
      <w:pPr>
        <w:pStyle w:val="Default"/>
        <w:rPr>
          <w:sz w:val="28"/>
          <w:szCs w:val="28"/>
        </w:rPr>
      </w:pPr>
      <w:r w:rsidRPr="005E7393">
        <w:rPr>
          <w:sz w:val="28"/>
          <w:szCs w:val="28"/>
        </w:rPr>
        <w:t xml:space="preserve">• разделительные </w:t>
      </w:r>
      <w:r w:rsidRPr="005E7393">
        <w:rPr>
          <w:b/>
          <w:bCs/>
          <w:i/>
          <w:iCs/>
          <w:sz w:val="28"/>
          <w:szCs w:val="28"/>
        </w:rPr>
        <w:t xml:space="preserve">ъ </w:t>
      </w:r>
      <w:r w:rsidRPr="005E7393">
        <w:rPr>
          <w:sz w:val="28"/>
          <w:szCs w:val="28"/>
        </w:rPr>
        <w:t xml:space="preserve">и </w:t>
      </w:r>
      <w:r w:rsidRPr="005E7393">
        <w:rPr>
          <w:b/>
          <w:bCs/>
          <w:i/>
          <w:iCs/>
          <w:sz w:val="28"/>
          <w:szCs w:val="28"/>
        </w:rPr>
        <w:t>ь</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мягкий знак после шипящих на конце имён существительных (</w:t>
      </w:r>
      <w:r w:rsidRPr="005E7393">
        <w:rPr>
          <w:b/>
          <w:bCs/>
          <w:i/>
          <w:iCs/>
          <w:sz w:val="28"/>
          <w:szCs w:val="28"/>
        </w:rPr>
        <w:t>ночь</w:t>
      </w:r>
      <w:r w:rsidRPr="005E7393">
        <w:rPr>
          <w:sz w:val="28"/>
          <w:szCs w:val="28"/>
        </w:rPr>
        <w:t xml:space="preserve">, </w:t>
      </w:r>
      <w:r w:rsidRPr="005E7393">
        <w:rPr>
          <w:b/>
          <w:bCs/>
          <w:i/>
          <w:iCs/>
          <w:sz w:val="28"/>
          <w:szCs w:val="28"/>
        </w:rPr>
        <w:t>нож</w:t>
      </w:r>
      <w:r w:rsidRPr="005E7393">
        <w:rPr>
          <w:sz w:val="28"/>
          <w:szCs w:val="28"/>
        </w:rPr>
        <w:t xml:space="preserve">, </w:t>
      </w:r>
      <w:r w:rsidRPr="005E7393">
        <w:rPr>
          <w:b/>
          <w:bCs/>
          <w:i/>
          <w:iCs/>
          <w:sz w:val="28"/>
          <w:szCs w:val="28"/>
        </w:rPr>
        <w:t>рожь</w:t>
      </w:r>
      <w:r w:rsidRPr="005E7393">
        <w:rPr>
          <w:sz w:val="28"/>
          <w:szCs w:val="28"/>
        </w:rPr>
        <w:t>, м</w:t>
      </w:r>
      <w:r w:rsidRPr="005E7393">
        <w:rPr>
          <w:b/>
          <w:bCs/>
          <w:i/>
          <w:iCs/>
          <w:sz w:val="28"/>
          <w:szCs w:val="28"/>
        </w:rPr>
        <w:t>ышь</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безударные падежные окончания имён существительных (кроме существительных на </w:t>
      </w:r>
      <w:r w:rsidRPr="005E7393">
        <w:rPr>
          <w:i/>
          <w:iCs/>
          <w:sz w:val="28"/>
          <w:szCs w:val="28"/>
        </w:rPr>
        <w:t>!</w:t>
      </w:r>
      <w:r w:rsidRPr="005E7393">
        <w:rPr>
          <w:b/>
          <w:bCs/>
          <w:i/>
          <w:iCs/>
          <w:sz w:val="28"/>
          <w:szCs w:val="28"/>
        </w:rPr>
        <w:t>мя</w:t>
      </w:r>
      <w:r w:rsidRPr="005E7393">
        <w:rPr>
          <w:sz w:val="28"/>
          <w:szCs w:val="28"/>
        </w:rPr>
        <w:t xml:space="preserve">, </w:t>
      </w:r>
      <w:r w:rsidRPr="005E7393">
        <w:rPr>
          <w:b/>
          <w:bCs/>
          <w:i/>
          <w:iCs/>
          <w:sz w:val="28"/>
          <w:szCs w:val="28"/>
        </w:rPr>
        <w:t>_ий</w:t>
      </w:r>
      <w:r w:rsidRPr="005E7393">
        <w:rPr>
          <w:sz w:val="28"/>
          <w:szCs w:val="28"/>
        </w:rPr>
        <w:t xml:space="preserve">, </w:t>
      </w:r>
      <w:r w:rsidRPr="005E7393">
        <w:rPr>
          <w:b/>
          <w:bCs/>
          <w:i/>
          <w:iCs/>
          <w:sz w:val="28"/>
          <w:szCs w:val="28"/>
        </w:rPr>
        <w:t>_ья</w:t>
      </w:r>
      <w:r w:rsidRPr="005E7393">
        <w:rPr>
          <w:sz w:val="28"/>
          <w:szCs w:val="28"/>
        </w:rPr>
        <w:t xml:space="preserve">, </w:t>
      </w:r>
      <w:r w:rsidRPr="005E7393">
        <w:rPr>
          <w:b/>
          <w:bCs/>
          <w:i/>
          <w:iCs/>
          <w:sz w:val="28"/>
          <w:szCs w:val="28"/>
        </w:rPr>
        <w:t>_ье</w:t>
      </w:r>
      <w:r w:rsidRPr="005E7393">
        <w:rPr>
          <w:sz w:val="28"/>
          <w:szCs w:val="28"/>
        </w:rPr>
        <w:t xml:space="preserve">, </w:t>
      </w:r>
      <w:r w:rsidRPr="005E7393">
        <w:rPr>
          <w:b/>
          <w:bCs/>
          <w:i/>
          <w:iCs/>
          <w:sz w:val="28"/>
          <w:szCs w:val="28"/>
        </w:rPr>
        <w:t>_ия</w:t>
      </w:r>
      <w:r w:rsidRPr="005E7393">
        <w:rPr>
          <w:sz w:val="28"/>
          <w:szCs w:val="28"/>
        </w:rPr>
        <w:t xml:space="preserve">, </w:t>
      </w:r>
      <w:r w:rsidRPr="005E7393">
        <w:rPr>
          <w:b/>
          <w:bCs/>
          <w:i/>
          <w:iCs/>
          <w:sz w:val="28"/>
          <w:szCs w:val="28"/>
        </w:rPr>
        <w:t>_ов</w:t>
      </w:r>
      <w:r w:rsidRPr="005E7393">
        <w:rPr>
          <w:sz w:val="28"/>
          <w:szCs w:val="28"/>
        </w:rPr>
        <w:t xml:space="preserve">, </w:t>
      </w:r>
      <w:r w:rsidRPr="005E7393">
        <w:rPr>
          <w:b/>
          <w:bCs/>
          <w:i/>
          <w:iCs/>
          <w:sz w:val="28"/>
          <w:szCs w:val="28"/>
        </w:rPr>
        <w:t>_ин</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безударные окончания имён прилагательных; </w:t>
      </w:r>
    </w:p>
    <w:p w:rsidR="00616F7F" w:rsidRPr="005E7393" w:rsidRDefault="00616F7F" w:rsidP="00616F7F">
      <w:pPr>
        <w:pStyle w:val="Default"/>
        <w:rPr>
          <w:sz w:val="28"/>
          <w:szCs w:val="28"/>
        </w:rPr>
      </w:pPr>
      <w:r w:rsidRPr="005E7393">
        <w:rPr>
          <w:sz w:val="28"/>
          <w:szCs w:val="28"/>
        </w:rPr>
        <w:t xml:space="preserve">• раздельное написание предлогов с личными местоимениями; </w:t>
      </w:r>
    </w:p>
    <w:p w:rsidR="00616F7F" w:rsidRPr="005E7393" w:rsidRDefault="00616F7F" w:rsidP="00616F7F">
      <w:pPr>
        <w:pStyle w:val="Default"/>
        <w:rPr>
          <w:sz w:val="28"/>
          <w:szCs w:val="28"/>
        </w:rPr>
      </w:pPr>
      <w:r w:rsidRPr="005E7393">
        <w:rPr>
          <w:sz w:val="28"/>
          <w:szCs w:val="28"/>
        </w:rPr>
        <w:t xml:space="preserve">• </w:t>
      </w:r>
      <w:r w:rsidRPr="005E7393">
        <w:rPr>
          <w:b/>
          <w:bCs/>
          <w:i/>
          <w:iCs/>
          <w:sz w:val="28"/>
          <w:szCs w:val="28"/>
        </w:rPr>
        <w:t xml:space="preserve">не </w:t>
      </w:r>
      <w:r w:rsidRPr="005E7393">
        <w:rPr>
          <w:sz w:val="28"/>
          <w:szCs w:val="28"/>
        </w:rPr>
        <w:t xml:space="preserve">с глаголами; </w:t>
      </w:r>
    </w:p>
    <w:p w:rsidR="00616F7F" w:rsidRPr="005E7393" w:rsidRDefault="00616F7F" w:rsidP="00616F7F">
      <w:pPr>
        <w:pStyle w:val="Default"/>
        <w:rPr>
          <w:sz w:val="28"/>
          <w:szCs w:val="28"/>
        </w:rPr>
      </w:pPr>
      <w:r w:rsidRPr="005E7393">
        <w:rPr>
          <w:sz w:val="28"/>
          <w:szCs w:val="28"/>
        </w:rPr>
        <w:t>• мягкий знак после шипящих на конце глаголов в форме 2_го лица единственного числа (</w:t>
      </w:r>
      <w:r w:rsidRPr="005E7393">
        <w:rPr>
          <w:b/>
          <w:bCs/>
          <w:i/>
          <w:iCs/>
          <w:sz w:val="28"/>
          <w:szCs w:val="28"/>
        </w:rPr>
        <w:t>пишешь</w:t>
      </w:r>
      <w:r w:rsidRPr="005E7393">
        <w:rPr>
          <w:sz w:val="28"/>
          <w:szCs w:val="28"/>
        </w:rPr>
        <w:t xml:space="preserve">, </w:t>
      </w:r>
      <w:r w:rsidRPr="005E7393">
        <w:rPr>
          <w:b/>
          <w:bCs/>
          <w:i/>
          <w:iCs/>
          <w:sz w:val="28"/>
          <w:szCs w:val="28"/>
        </w:rPr>
        <w:t>учишь</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мягкий знак в глаголах в сочетании _</w:t>
      </w:r>
      <w:r w:rsidRPr="005E7393">
        <w:rPr>
          <w:b/>
          <w:bCs/>
          <w:i/>
          <w:iCs/>
          <w:sz w:val="28"/>
          <w:szCs w:val="28"/>
        </w:rPr>
        <w:t>ться</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безударные личные окончания глаголов; </w:t>
      </w:r>
    </w:p>
    <w:p w:rsidR="00616F7F" w:rsidRPr="005E7393" w:rsidRDefault="00616F7F" w:rsidP="00616F7F">
      <w:pPr>
        <w:pStyle w:val="Default"/>
        <w:rPr>
          <w:sz w:val="28"/>
          <w:szCs w:val="28"/>
        </w:rPr>
      </w:pPr>
      <w:r w:rsidRPr="005E7393">
        <w:rPr>
          <w:sz w:val="28"/>
          <w:szCs w:val="28"/>
        </w:rPr>
        <w:t xml:space="preserve">• раздельное написание предлогов с другими словами; </w:t>
      </w:r>
    </w:p>
    <w:p w:rsidR="00616F7F" w:rsidRPr="005E7393" w:rsidRDefault="00616F7F" w:rsidP="00616F7F">
      <w:pPr>
        <w:pStyle w:val="Default"/>
        <w:rPr>
          <w:sz w:val="28"/>
          <w:szCs w:val="28"/>
        </w:rPr>
      </w:pPr>
      <w:r w:rsidRPr="005E7393">
        <w:rPr>
          <w:sz w:val="28"/>
          <w:szCs w:val="28"/>
        </w:rPr>
        <w:t xml:space="preserve">• знаки препинания в конце предложения: точка, вопросительный и восклицательный знаки; </w:t>
      </w:r>
    </w:p>
    <w:p w:rsidR="00616F7F" w:rsidRPr="005E7393" w:rsidRDefault="00616F7F" w:rsidP="00616F7F">
      <w:pPr>
        <w:pStyle w:val="Default"/>
        <w:rPr>
          <w:sz w:val="28"/>
          <w:szCs w:val="28"/>
        </w:rPr>
      </w:pPr>
      <w:r w:rsidRPr="005E7393">
        <w:rPr>
          <w:sz w:val="28"/>
          <w:szCs w:val="28"/>
        </w:rPr>
        <w:t xml:space="preserve">• знаки препинания (запятая) в предложениях с однородными членами. </w:t>
      </w:r>
    </w:p>
    <w:p w:rsidR="00616F7F" w:rsidRPr="005E7393" w:rsidRDefault="00616F7F" w:rsidP="00616F7F">
      <w:pPr>
        <w:pStyle w:val="Default"/>
        <w:rPr>
          <w:sz w:val="28"/>
          <w:szCs w:val="28"/>
        </w:rPr>
      </w:pPr>
      <w:r w:rsidRPr="005E7393">
        <w:rPr>
          <w:b/>
          <w:bCs/>
          <w:sz w:val="28"/>
          <w:szCs w:val="28"/>
        </w:rPr>
        <w:t xml:space="preserve">Развитие речи. </w:t>
      </w:r>
      <w:r w:rsidRPr="005E7393">
        <w:rPr>
          <w:sz w:val="28"/>
          <w:szCs w:val="28"/>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 </w:t>
      </w:r>
    </w:p>
    <w:p w:rsidR="00616F7F" w:rsidRPr="005E7393" w:rsidRDefault="00616F7F" w:rsidP="00616F7F">
      <w:pPr>
        <w:pStyle w:val="Default"/>
        <w:rPr>
          <w:sz w:val="28"/>
          <w:szCs w:val="28"/>
        </w:rPr>
      </w:pPr>
      <w:r w:rsidRPr="005E7393">
        <w:rPr>
          <w:sz w:val="28"/>
          <w:szCs w:val="28"/>
        </w:rP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616F7F" w:rsidRPr="005E7393" w:rsidRDefault="00616F7F" w:rsidP="00616F7F">
      <w:pPr>
        <w:pStyle w:val="Default"/>
        <w:rPr>
          <w:sz w:val="28"/>
          <w:szCs w:val="28"/>
        </w:rPr>
      </w:pPr>
      <w:r w:rsidRPr="005E7393">
        <w:rPr>
          <w:b/>
          <w:bCs/>
          <w:sz w:val="28"/>
          <w:szCs w:val="28"/>
        </w:rPr>
        <w:lastRenderedPageBreak/>
        <w:t xml:space="preserve">Текст. </w:t>
      </w:r>
      <w:r w:rsidRPr="005E7393">
        <w:rPr>
          <w:sz w:val="28"/>
          <w:szCs w:val="28"/>
        </w:rPr>
        <w:t xml:space="preserve">Признаки текста. Смысловое единство предложений в тексте. Заглавие текста. </w:t>
      </w:r>
    </w:p>
    <w:p w:rsidR="00616F7F" w:rsidRPr="005E7393" w:rsidRDefault="00616F7F" w:rsidP="00616F7F">
      <w:pPr>
        <w:pStyle w:val="Default"/>
        <w:rPr>
          <w:sz w:val="28"/>
          <w:szCs w:val="28"/>
        </w:rPr>
      </w:pPr>
      <w:r w:rsidRPr="005E7393">
        <w:rPr>
          <w:sz w:val="28"/>
          <w:szCs w:val="28"/>
        </w:rPr>
        <w:t>Последовательность предложений в тексте. Последовательность частей текста (</w:t>
      </w:r>
      <w:r w:rsidRPr="005E7393">
        <w:rPr>
          <w:i/>
          <w:iCs/>
          <w:sz w:val="28"/>
          <w:szCs w:val="28"/>
        </w:rPr>
        <w:t>абзацев</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Комплексная работа над структурой текста: озаглавливание, корректирование порядка предложений и частей текста (</w:t>
      </w:r>
      <w:r w:rsidRPr="005E7393">
        <w:rPr>
          <w:i/>
          <w:iCs/>
          <w:sz w:val="28"/>
          <w:szCs w:val="28"/>
        </w:rPr>
        <w:t>абзацев</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План текста. Составление планов к данным текстам. Создание собственных текстов по предложенным планам. </w:t>
      </w:r>
    </w:p>
    <w:p w:rsidR="00616F7F" w:rsidRPr="005E7393" w:rsidRDefault="00616F7F" w:rsidP="00616F7F">
      <w:pPr>
        <w:pStyle w:val="Default"/>
        <w:rPr>
          <w:sz w:val="28"/>
          <w:szCs w:val="28"/>
        </w:rPr>
      </w:pPr>
      <w:r w:rsidRPr="005E7393">
        <w:rPr>
          <w:sz w:val="28"/>
          <w:szCs w:val="28"/>
        </w:rPr>
        <w:t xml:space="preserve">Типы текстов: описание, повествование, рассуждение, их особенности. </w:t>
      </w:r>
    </w:p>
    <w:p w:rsidR="00616F7F" w:rsidRPr="005E7393" w:rsidRDefault="00616F7F" w:rsidP="00616F7F">
      <w:pPr>
        <w:pStyle w:val="Default"/>
        <w:rPr>
          <w:sz w:val="28"/>
          <w:szCs w:val="28"/>
        </w:rPr>
      </w:pPr>
      <w:r w:rsidRPr="005E7393">
        <w:rPr>
          <w:sz w:val="28"/>
          <w:szCs w:val="28"/>
        </w:rPr>
        <w:t xml:space="preserve">Знакомство с жанрами письма и поздравления. </w:t>
      </w:r>
    </w:p>
    <w:p w:rsidR="00616F7F" w:rsidRPr="005E7393" w:rsidRDefault="00616F7F" w:rsidP="00616F7F">
      <w:pPr>
        <w:pStyle w:val="Default"/>
        <w:rPr>
          <w:sz w:val="28"/>
          <w:szCs w:val="28"/>
        </w:rPr>
      </w:pPr>
      <w:r w:rsidRPr="005E7393">
        <w:rPr>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616F7F" w:rsidRPr="005E7393" w:rsidRDefault="00616F7F" w:rsidP="00616F7F">
      <w:pPr>
        <w:pStyle w:val="Default"/>
        <w:rPr>
          <w:sz w:val="28"/>
          <w:szCs w:val="28"/>
        </w:rPr>
      </w:pPr>
      <w:r w:rsidRPr="005E7393">
        <w:rPr>
          <w:sz w:val="28"/>
          <w:szCs w:val="28"/>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сочинения-описания, сочинения-рассуждения. </w:t>
      </w:r>
    </w:p>
    <w:p w:rsidR="00616F7F" w:rsidRPr="005E7393" w:rsidRDefault="00616F7F" w:rsidP="00616F7F">
      <w:pPr>
        <w:pStyle w:val="Default"/>
        <w:rPr>
          <w:sz w:val="28"/>
          <w:szCs w:val="28"/>
        </w:rPr>
      </w:pPr>
      <w:r w:rsidRPr="005E7393">
        <w:rPr>
          <w:b/>
          <w:bCs/>
          <w:sz w:val="28"/>
          <w:szCs w:val="28"/>
        </w:rPr>
        <w:t xml:space="preserve">2.2.2. Литературное чтение </w:t>
      </w:r>
    </w:p>
    <w:p w:rsidR="00616F7F" w:rsidRPr="005E7393" w:rsidRDefault="00616F7F" w:rsidP="00616F7F">
      <w:pPr>
        <w:pStyle w:val="Default"/>
        <w:rPr>
          <w:sz w:val="28"/>
          <w:szCs w:val="28"/>
        </w:rPr>
      </w:pPr>
      <w:r w:rsidRPr="005E7393">
        <w:rPr>
          <w:b/>
          <w:bCs/>
          <w:sz w:val="28"/>
          <w:szCs w:val="28"/>
        </w:rPr>
        <w:t>Виды речевой и читательской деятельности</w:t>
      </w:r>
      <w:r w:rsidR="00A7245B" w:rsidRPr="005E7393">
        <w:rPr>
          <w:b/>
          <w:bCs/>
          <w:sz w:val="28"/>
          <w:szCs w:val="28"/>
        </w:rPr>
        <w:t xml:space="preserve"> </w:t>
      </w:r>
      <w:r w:rsidRPr="005E7393">
        <w:rPr>
          <w:b/>
          <w:bCs/>
          <w:i/>
          <w:iCs/>
          <w:sz w:val="28"/>
          <w:szCs w:val="28"/>
        </w:rPr>
        <w:t xml:space="preserve">Аудирование (слушание) </w:t>
      </w:r>
    </w:p>
    <w:p w:rsidR="00A62EA5" w:rsidRPr="005E7393" w:rsidRDefault="00616F7F" w:rsidP="00A62EA5">
      <w:pPr>
        <w:pStyle w:val="Default"/>
        <w:rPr>
          <w:sz w:val="28"/>
          <w:szCs w:val="28"/>
        </w:rPr>
      </w:pPr>
      <w:r w:rsidRPr="005E7393">
        <w:rPr>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00A62EA5" w:rsidRPr="005E7393">
        <w:rPr>
          <w:b/>
          <w:bCs/>
          <w:i/>
          <w:iCs/>
          <w:sz w:val="28"/>
          <w:szCs w:val="28"/>
        </w:rPr>
        <w:t xml:space="preserve">Чтение </w:t>
      </w:r>
    </w:p>
    <w:p w:rsidR="00A62EA5" w:rsidRPr="005E7393" w:rsidRDefault="00A62EA5" w:rsidP="00A62EA5">
      <w:pPr>
        <w:pStyle w:val="Default"/>
        <w:rPr>
          <w:sz w:val="28"/>
          <w:szCs w:val="28"/>
        </w:rPr>
      </w:pPr>
      <w:r w:rsidRPr="005E7393">
        <w:rPr>
          <w:b/>
          <w:bCs/>
          <w:sz w:val="28"/>
          <w:szCs w:val="28"/>
        </w:rPr>
        <w:t xml:space="preserve">Чтение вслух. </w:t>
      </w:r>
      <w:r w:rsidRPr="005E7393">
        <w:rPr>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A62EA5" w:rsidRPr="005E7393" w:rsidRDefault="00A62EA5" w:rsidP="00A62EA5">
      <w:pPr>
        <w:pStyle w:val="Default"/>
        <w:rPr>
          <w:sz w:val="28"/>
          <w:szCs w:val="28"/>
        </w:rPr>
      </w:pPr>
      <w:r w:rsidRPr="005E7393">
        <w:rPr>
          <w:sz w:val="28"/>
          <w:szCs w:val="28"/>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A62EA5" w:rsidRPr="005E7393" w:rsidRDefault="00A62EA5" w:rsidP="00A62EA5">
      <w:pPr>
        <w:pStyle w:val="Default"/>
        <w:rPr>
          <w:sz w:val="28"/>
          <w:szCs w:val="28"/>
        </w:rPr>
      </w:pPr>
      <w:r w:rsidRPr="005E7393">
        <w:rPr>
          <w:b/>
          <w:bCs/>
          <w:sz w:val="28"/>
          <w:szCs w:val="28"/>
        </w:rPr>
        <w:t xml:space="preserve">Чтение про себя. </w:t>
      </w:r>
      <w:r w:rsidRPr="005E7393">
        <w:rPr>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A62EA5" w:rsidRPr="005E7393" w:rsidRDefault="00A62EA5" w:rsidP="00A62EA5">
      <w:pPr>
        <w:pStyle w:val="Default"/>
        <w:rPr>
          <w:sz w:val="28"/>
          <w:szCs w:val="28"/>
        </w:rPr>
      </w:pPr>
      <w:r w:rsidRPr="005E7393">
        <w:rPr>
          <w:b/>
          <w:bCs/>
          <w:sz w:val="28"/>
          <w:szCs w:val="28"/>
        </w:rPr>
        <w:t xml:space="preserve">Работа с разными видами текста. </w:t>
      </w:r>
      <w:r w:rsidRPr="005E7393">
        <w:rPr>
          <w:sz w:val="28"/>
          <w:szCs w:val="28"/>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p>
    <w:p w:rsidR="00A62EA5" w:rsidRPr="005E7393" w:rsidRDefault="00A62EA5" w:rsidP="00A62EA5">
      <w:pPr>
        <w:pStyle w:val="Default"/>
        <w:rPr>
          <w:sz w:val="28"/>
          <w:szCs w:val="28"/>
        </w:rPr>
      </w:pPr>
      <w:r w:rsidRPr="005E7393">
        <w:rPr>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A62EA5" w:rsidRPr="005E7393" w:rsidRDefault="00A62EA5" w:rsidP="00A62EA5">
      <w:pPr>
        <w:pStyle w:val="Default"/>
        <w:rPr>
          <w:sz w:val="28"/>
          <w:szCs w:val="28"/>
        </w:rPr>
      </w:pPr>
      <w:r w:rsidRPr="005E7393">
        <w:rPr>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A62EA5" w:rsidRPr="005E7393" w:rsidRDefault="00A62EA5" w:rsidP="00A62EA5">
      <w:pPr>
        <w:pStyle w:val="Default"/>
        <w:rPr>
          <w:sz w:val="28"/>
          <w:szCs w:val="28"/>
        </w:rPr>
      </w:pPr>
      <w:r w:rsidRPr="005E7393">
        <w:rPr>
          <w:sz w:val="28"/>
          <w:szCs w:val="28"/>
        </w:rPr>
        <w:t xml:space="preserve">Привлечение справочных и иллюстративно-изобразительных материалов. </w:t>
      </w:r>
    </w:p>
    <w:p w:rsidR="00A62EA5" w:rsidRPr="005E7393" w:rsidRDefault="00A62EA5" w:rsidP="00A62EA5">
      <w:pPr>
        <w:pStyle w:val="Default"/>
        <w:rPr>
          <w:sz w:val="28"/>
          <w:szCs w:val="28"/>
        </w:rPr>
      </w:pPr>
      <w:r w:rsidRPr="005E7393">
        <w:rPr>
          <w:b/>
          <w:bCs/>
          <w:sz w:val="28"/>
          <w:szCs w:val="28"/>
        </w:rPr>
        <w:lastRenderedPageBreak/>
        <w:t xml:space="preserve">Библиографическая культура. </w:t>
      </w:r>
      <w:r w:rsidRPr="005E7393">
        <w:rPr>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A62EA5" w:rsidRPr="005E7393" w:rsidRDefault="00A62EA5" w:rsidP="00A62EA5">
      <w:pPr>
        <w:pStyle w:val="Default"/>
        <w:rPr>
          <w:sz w:val="28"/>
          <w:szCs w:val="28"/>
        </w:rPr>
      </w:pPr>
      <w:r w:rsidRPr="005E7393">
        <w:rPr>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
    <w:p w:rsidR="00A62EA5" w:rsidRPr="005E7393" w:rsidRDefault="00A62EA5" w:rsidP="00A62EA5">
      <w:pPr>
        <w:pStyle w:val="Default"/>
        <w:rPr>
          <w:sz w:val="28"/>
          <w:szCs w:val="28"/>
        </w:rPr>
      </w:pPr>
      <w:r w:rsidRPr="005E7393">
        <w:rPr>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A62EA5" w:rsidRPr="005E7393" w:rsidRDefault="00A62EA5" w:rsidP="00A62EA5">
      <w:pPr>
        <w:pStyle w:val="Default"/>
        <w:rPr>
          <w:sz w:val="28"/>
          <w:szCs w:val="28"/>
        </w:rPr>
      </w:pPr>
      <w:r w:rsidRPr="005E7393">
        <w:rPr>
          <w:b/>
          <w:bCs/>
          <w:sz w:val="28"/>
          <w:szCs w:val="28"/>
        </w:rPr>
        <w:t xml:space="preserve">Работа с текстом художественного произведения. </w:t>
      </w:r>
      <w:r w:rsidRPr="005E7393">
        <w:rPr>
          <w:sz w:val="28"/>
          <w:szCs w:val="28"/>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p>
    <w:p w:rsidR="00A62EA5" w:rsidRPr="005E7393" w:rsidRDefault="00A62EA5" w:rsidP="00A62EA5">
      <w:pPr>
        <w:pStyle w:val="Default"/>
        <w:rPr>
          <w:sz w:val="28"/>
          <w:szCs w:val="28"/>
        </w:rPr>
      </w:pPr>
      <w:r w:rsidRPr="005E7393">
        <w:rPr>
          <w:sz w:val="28"/>
          <w:szCs w:val="28"/>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A62EA5" w:rsidRPr="005E7393" w:rsidRDefault="00A62EA5" w:rsidP="00A62EA5">
      <w:pPr>
        <w:pStyle w:val="Default"/>
        <w:rPr>
          <w:sz w:val="28"/>
          <w:szCs w:val="28"/>
        </w:rPr>
      </w:pPr>
      <w:r w:rsidRPr="005E7393">
        <w:rPr>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4D1B53" w:rsidRPr="005E7393" w:rsidRDefault="00A62EA5" w:rsidP="004D1B53">
      <w:pPr>
        <w:pStyle w:val="Default"/>
        <w:rPr>
          <w:sz w:val="28"/>
          <w:szCs w:val="28"/>
        </w:rPr>
      </w:pPr>
      <w:r w:rsidRPr="005E7393">
        <w:rPr>
          <w:sz w:val="28"/>
          <w:szCs w:val="28"/>
        </w:rPr>
        <w:t>Характеристика героя произведения. Портрет, характер героя, выраженные через поступки и ре</w:t>
      </w:r>
      <w:r w:rsidR="004D1B53" w:rsidRPr="005E7393">
        <w:rPr>
          <w:sz w:val="28"/>
          <w:szCs w:val="28"/>
        </w:rPr>
        <w:t xml:space="preserve">чь. Освоение разных видов пересказа художественного текста: подробный, выборочный и краткий (передача основных мыслей). </w:t>
      </w:r>
    </w:p>
    <w:p w:rsidR="004D1B53" w:rsidRPr="005E7393" w:rsidRDefault="004D1B53" w:rsidP="004D1B53">
      <w:pPr>
        <w:pStyle w:val="Default"/>
        <w:rPr>
          <w:sz w:val="28"/>
          <w:szCs w:val="28"/>
        </w:rPr>
      </w:pPr>
      <w:r w:rsidRPr="005E7393">
        <w:rPr>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w:t>
      </w:r>
    </w:p>
    <w:p w:rsidR="004D1B53" w:rsidRPr="005E7393" w:rsidRDefault="004D1B53" w:rsidP="004D1B53">
      <w:pPr>
        <w:pStyle w:val="Default"/>
        <w:rPr>
          <w:sz w:val="28"/>
          <w:szCs w:val="28"/>
        </w:rPr>
      </w:pPr>
      <w:r w:rsidRPr="005E7393">
        <w:rPr>
          <w:sz w:val="28"/>
          <w:szCs w:val="28"/>
        </w:rPr>
        <w:t xml:space="preserve">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4D1B53" w:rsidRPr="005E7393" w:rsidRDefault="004D1B53" w:rsidP="004D1B53">
      <w:pPr>
        <w:pStyle w:val="Default"/>
        <w:rPr>
          <w:sz w:val="28"/>
          <w:szCs w:val="28"/>
        </w:rPr>
      </w:pPr>
      <w:r w:rsidRPr="005E7393">
        <w:rPr>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4D1B53" w:rsidRPr="005E7393" w:rsidRDefault="004D1B53" w:rsidP="004D1B53">
      <w:pPr>
        <w:pStyle w:val="Default"/>
        <w:rPr>
          <w:sz w:val="28"/>
          <w:szCs w:val="28"/>
        </w:rPr>
      </w:pPr>
      <w:r w:rsidRPr="005E7393">
        <w:rPr>
          <w:sz w:val="28"/>
          <w:szCs w:val="28"/>
        </w:rPr>
        <w:t xml:space="preserve">Вычленение и сопоставление эпизодов из разных произведений по общности ситуаций, эмоциональной окраске, характеру поступков героев. </w:t>
      </w:r>
    </w:p>
    <w:p w:rsidR="004D1B53" w:rsidRPr="005E7393" w:rsidRDefault="004D1B53" w:rsidP="004D1B53">
      <w:pPr>
        <w:pStyle w:val="Default"/>
        <w:rPr>
          <w:sz w:val="28"/>
          <w:szCs w:val="28"/>
        </w:rPr>
      </w:pPr>
      <w:r w:rsidRPr="005E7393">
        <w:rPr>
          <w:b/>
          <w:bCs/>
          <w:sz w:val="28"/>
          <w:szCs w:val="28"/>
        </w:rPr>
        <w:t xml:space="preserve">Работа с учебными и научно-популярными текстами. </w:t>
      </w:r>
    </w:p>
    <w:p w:rsidR="004D1B53" w:rsidRPr="005E7393" w:rsidRDefault="004D1B53" w:rsidP="004D1B53">
      <w:pPr>
        <w:pStyle w:val="Default"/>
        <w:rPr>
          <w:sz w:val="28"/>
          <w:szCs w:val="28"/>
        </w:rPr>
      </w:pPr>
      <w:r w:rsidRPr="005E7393">
        <w:rPr>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5E7393">
        <w:rPr>
          <w:sz w:val="28"/>
          <w:szCs w:val="28"/>
        </w:rPr>
        <w:lastRenderedPageBreak/>
        <w:t xml:space="preserve">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w:t>
      </w:r>
    </w:p>
    <w:p w:rsidR="004D1B53" w:rsidRPr="005E7393" w:rsidRDefault="004D1B53" w:rsidP="004D1B53">
      <w:pPr>
        <w:pStyle w:val="Default"/>
        <w:rPr>
          <w:sz w:val="28"/>
          <w:szCs w:val="28"/>
        </w:rPr>
      </w:pPr>
      <w:r w:rsidRPr="005E7393">
        <w:rPr>
          <w:sz w:val="28"/>
          <w:szCs w:val="28"/>
        </w:rPr>
        <w:t xml:space="preserve">текста (выделение главного в содержании текста). </w:t>
      </w:r>
    </w:p>
    <w:p w:rsidR="004D1B53" w:rsidRPr="005E7393" w:rsidRDefault="004D1B53" w:rsidP="004D1B53">
      <w:pPr>
        <w:pStyle w:val="Default"/>
        <w:rPr>
          <w:sz w:val="28"/>
          <w:szCs w:val="28"/>
        </w:rPr>
      </w:pPr>
      <w:r w:rsidRPr="005E7393">
        <w:rPr>
          <w:b/>
          <w:bCs/>
          <w:i/>
          <w:iCs/>
          <w:sz w:val="28"/>
          <w:szCs w:val="28"/>
        </w:rPr>
        <w:t xml:space="preserve">Говорение (культура речевого общения) </w:t>
      </w:r>
    </w:p>
    <w:p w:rsidR="004D1B53" w:rsidRPr="005E7393" w:rsidRDefault="004D1B53" w:rsidP="004D1B53">
      <w:pPr>
        <w:pStyle w:val="Default"/>
        <w:rPr>
          <w:sz w:val="28"/>
          <w:szCs w:val="28"/>
        </w:rPr>
      </w:pPr>
      <w:r w:rsidRPr="005E7393">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4D1B53" w:rsidRPr="005E7393" w:rsidRDefault="004D1B53" w:rsidP="004D1B53">
      <w:pPr>
        <w:pStyle w:val="Default"/>
        <w:rPr>
          <w:sz w:val="28"/>
          <w:szCs w:val="28"/>
        </w:rPr>
      </w:pPr>
      <w:r w:rsidRPr="005E7393">
        <w:rPr>
          <w:sz w:val="28"/>
          <w:szCs w:val="28"/>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4D1B53" w:rsidRPr="005E7393" w:rsidRDefault="004D1B53" w:rsidP="004D1B53">
      <w:pPr>
        <w:pStyle w:val="Default"/>
        <w:rPr>
          <w:sz w:val="28"/>
          <w:szCs w:val="28"/>
        </w:rPr>
      </w:pPr>
      <w:r w:rsidRPr="005E7393">
        <w:rPr>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4D1B53" w:rsidRPr="005E7393" w:rsidRDefault="004D1B53" w:rsidP="004D1B53">
      <w:pPr>
        <w:pStyle w:val="Default"/>
        <w:rPr>
          <w:sz w:val="28"/>
          <w:szCs w:val="28"/>
        </w:rPr>
      </w:pPr>
      <w:r w:rsidRPr="005E7393">
        <w:rPr>
          <w:sz w:val="28"/>
          <w:szCs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4D1B53" w:rsidRPr="005E7393" w:rsidRDefault="004D1B53" w:rsidP="004D1B53">
      <w:pPr>
        <w:pStyle w:val="Default"/>
        <w:rPr>
          <w:sz w:val="28"/>
          <w:szCs w:val="28"/>
        </w:rPr>
      </w:pPr>
      <w:r w:rsidRPr="005E7393">
        <w:rPr>
          <w:b/>
          <w:bCs/>
          <w:i/>
          <w:iCs/>
          <w:sz w:val="28"/>
          <w:szCs w:val="28"/>
        </w:rPr>
        <w:t xml:space="preserve">Письмо (культура письменной речи) </w:t>
      </w:r>
    </w:p>
    <w:p w:rsidR="00616F7F" w:rsidRPr="005E7393" w:rsidRDefault="004D1B53" w:rsidP="004D1B53">
      <w:pPr>
        <w:pStyle w:val="Default"/>
        <w:rPr>
          <w:rFonts w:ascii="Calibri" w:hAnsi="Calibri" w:cs="Calibri"/>
          <w:sz w:val="28"/>
          <w:szCs w:val="28"/>
        </w:rPr>
      </w:pPr>
      <w:r w:rsidRPr="005E7393">
        <w:rPr>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CD08A4" w:rsidRPr="005E7393" w:rsidRDefault="00CD08A4" w:rsidP="00CD08A4">
      <w:pPr>
        <w:pStyle w:val="Default"/>
        <w:rPr>
          <w:sz w:val="28"/>
          <w:szCs w:val="28"/>
        </w:rPr>
      </w:pPr>
      <w:r w:rsidRPr="005E7393">
        <w:rPr>
          <w:b/>
          <w:bCs/>
          <w:i/>
          <w:iCs/>
          <w:sz w:val="28"/>
          <w:szCs w:val="28"/>
        </w:rPr>
        <w:t xml:space="preserve">Круг детского чтения </w:t>
      </w:r>
    </w:p>
    <w:p w:rsidR="00CD08A4" w:rsidRPr="005E7393" w:rsidRDefault="00CD08A4" w:rsidP="00CD08A4">
      <w:pPr>
        <w:pStyle w:val="Default"/>
        <w:rPr>
          <w:sz w:val="28"/>
          <w:szCs w:val="28"/>
        </w:rPr>
      </w:pPr>
      <w:r w:rsidRPr="005E7393">
        <w:rPr>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CD08A4" w:rsidRPr="005E7393" w:rsidRDefault="00CD08A4" w:rsidP="00CD08A4">
      <w:pPr>
        <w:pStyle w:val="Default"/>
        <w:rPr>
          <w:sz w:val="28"/>
          <w:szCs w:val="28"/>
        </w:rPr>
      </w:pPr>
      <w:r w:rsidRPr="005E7393">
        <w:rPr>
          <w:sz w:val="28"/>
          <w:szCs w:val="28"/>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CD08A4" w:rsidRPr="005E7393" w:rsidRDefault="00CD08A4" w:rsidP="00CD08A4">
      <w:pPr>
        <w:pStyle w:val="Default"/>
        <w:rPr>
          <w:sz w:val="28"/>
          <w:szCs w:val="28"/>
        </w:rPr>
      </w:pPr>
      <w:r w:rsidRPr="005E7393">
        <w:rPr>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CD08A4" w:rsidRPr="005E7393" w:rsidRDefault="00CD08A4" w:rsidP="00CD08A4">
      <w:pPr>
        <w:pStyle w:val="Default"/>
        <w:rPr>
          <w:sz w:val="28"/>
          <w:szCs w:val="28"/>
        </w:rPr>
      </w:pPr>
      <w:r w:rsidRPr="005E7393">
        <w:rPr>
          <w:b/>
          <w:bCs/>
          <w:i/>
          <w:iCs/>
          <w:sz w:val="28"/>
          <w:szCs w:val="28"/>
        </w:rPr>
        <w:t xml:space="preserve">Литературоведческая пропедевтика (практическое освоение) </w:t>
      </w:r>
    </w:p>
    <w:p w:rsidR="00CD08A4" w:rsidRPr="005E7393" w:rsidRDefault="00CD08A4" w:rsidP="00CD08A4">
      <w:pPr>
        <w:pStyle w:val="Default"/>
        <w:rPr>
          <w:sz w:val="28"/>
          <w:szCs w:val="28"/>
        </w:rPr>
      </w:pPr>
      <w:r w:rsidRPr="005E7393">
        <w:rPr>
          <w:sz w:val="28"/>
          <w:szCs w:val="28"/>
        </w:rP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CD08A4" w:rsidRPr="005E7393" w:rsidRDefault="00CD08A4" w:rsidP="00CD08A4">
      <w:pPr>
        <w:pStyle w:val="Default"/>
        <w:rPr>
          <w:sz w:val="28"/>
          <w:szCs w:val="28"/>
        </w:rPr>
      </w:pPr>
      <w:r w:rsidRPr="005E7393">
        <w:rPr>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CD08A4" w:rsidRPr="005E7393" w:rsidRDefault="00CD08A4" w:rsidP="00CD08A4">
      <w:pPr>
        <w:pStyle w:val="Default"/>
        <w:rPr>
          <w:sz w:val="28"/>
          <w:szCs w:val="28"/>
        </w:rPr>
      </w:pPr>
      <w:r w:rsidRPr="005E7393">
        <w:rPr>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CD08A4" w:rsidRPr="005E7393" w:rsidRDefault="00CD08A4" w:rsidP="00CD08A4">
      <w:pPr>
        <w:pStyle w:val="Default"/>
        <w:rPr>
          <w:sz w:val="28"/>
          <w:szCs w:val="28"/>
        </w:rPr>
      </w:pPr>
      <w:r w:rsidRPr="005E7393">
        <w:rPr>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CD08A4" w:rsidRPr="005E7393" w:rsidRDefault="00CD08A4" w:rsidP="00CD08A4">
      <w:pPr>
        <w:pStyle w:val="Default"/>
        <w:rPr>
          <w:sz w:val="28"/>
          <w:szCs w:val="28"/>
        </w:rPr>
      </w:pPr>
      <w:r w:rsidRPr="005E7393">
        <w:rPr>
          <w:sz w:val="28"/>
          <w:szCs w:val="28"/>
        </w:rPr>
        <w:t xml:space="preserve">Фольклор и авторские художественные произведения (различение). </w:t>
      </w:r>
    </w:p>
    <w:p w:rsidR="00CD08A4" w:rsidRPr="005E7393" w:rsidRDefault="00CD08A4" w:rsidP="00CD08A4">
      <w:pPr>
        <w:pStyle w:val="Default"/>
        <w:rPr>
          <w:sz w:val="28"/>
          <w:szCs w:val="28"/>
        </w:rPr>
      </w:pPr>
      <w:r w:rsidRPr="005E7393">
        <w:rPr>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p>
    <w:p w:rsidR="00CD08A4" w:rsidRPr="005E7393" w:rsidRDefault="00CD08A4" w:rsidP="00CD08A4">
      <w:pPr>
        <w:pStyle w:val="Default"/>
        <w:rPr>
          <w:sz w:val="28"/>
          <w:szCs w:val="28"/>
        </w:rPr>
      </w:pPr>
      <w:r w:rsidRPr="005E7393">
        <w:rPr>
          <w:sz w:val="28"/>
          <w:szCs w:val="28"/>
        </w:rPr>
        <w:t xml:space="preserve">Художественные особенности сказок: лексика, построение (композиция). Литературная (авторская) сказка. </w:t>
      </w:r>
    </w:p>
    <w:p w:rsidR="00CD08A4" w:rsidRPr="005E7393" w:rsidRDefault="00CD08A4" w:rsidP="00CD08A4">
      <w:pPr>
        <w:pStyle w:val="Default"/>
        <w:rPr>
          <w:sz w:val="28"/>
          <w:szCs w:val="28"/>
        </w:rPr>
      </w:pPr>
      <w:r w:rsidRPr="005E7393">
        <w:rPr>
          <w:sz w:val="28"/>
          <w:szCs w:val="28"/>
        </w:rPr>
        <w:t xml:space="preserve">Рассказ, стихотворение, басня — общее представление о жанре, особенностях построения и выразительных средствах. </w:t>
      </w:r>
    </w:p>
    <w:p w:rsidR="00CD08A4" w:rsidRPr="005E7393" w:rsidRDefault="00CD08A4" w:rsidP="00CD08A4">
      <w:pPr>
        <w:pStyle w:val="Default"/>
        <w:rPr>
          <w:sz w:val="28"/>
          <w:szCs w:val="28"/>
        </w:rPr>
      </w:pPr>
      <w:r w:rsidRPr="005E7393">
        <w:rPr>
          <w:b/>
          <w:bCs/>
          <w:i/>
          <w:iCs/>
          <w:sz w:val="28"/>
          <w:szCs w:val="28"/>
        </w:rPr>
        <w:t xml:space="preserve">Творческая деятельность обучающихся (на основе литературных произведений) </w:t>
      </w:r>
    </w:p>
    <w:p w:rsidR="00CD08A4" w:rsidRPr="005E7393" w:rsidRDefault="00CD08A4" w:rsidP="00CD08A4">
      <w:pPr>
        <w:pStyle w:val="Default"/>
        <w:rPr>
          <w:sz w:val="28"/>
          <w:szCs w:val="28"/>
        </w:rPr>
      </w:pPr>
      <w:r w:rsidRPr="005E7393">
        <w:rPr>
          <w:sz w:val="28"/>
          <w:szCs w:val="28"/>
        </w:rPr>
        <w:t xml:space="preserve">Интерпретация текста литературного произведения в творческой деятельности учащихся: </w:t>
      </w:r>
    </w:p>
    <w:p w:rsidR="00CD08A4" w:rsidRPr="005E7393" w:rsidRDefault="00CD08A4" w:rsidP="00CD08A4">
      <w:pPr>
        <w:pStyle w:val="Default"/>
        <w:spacing w:after="45"/>
        <w:rPr>
          <w:sz w:val="28"/>
          <w:szCs w:val="28"/>
        </w:rPr>
      </w:pPr>
      <w:r w:rsidRPr="005E7393">
        <w:rPr>
          <w:sz w:val="28"/>
          <w:szCs w:val="28"/>
        </w:rPr>
        <w:t xml:space="preserve"> чтение по ролям, инсценирование, драматизация; </w:t>
      </w:r>
    </w:p>
    <w:p w:rsidR="00CD08A4" w:rsidRPr="005E7393" w:rsidRDefault="00CD08A4" w:rsidP="00CD08A4">
      <w:pPr>
        <w:pStyle w:val="Default"/>
        <w:spacing w:after="45"/>
        <w:rPr>
          <w:sz w:val="28"/>
          <w:szCs w:val="28"/>
        </w:rPr>
      </w:pPr>
      <w:r w:rsidRPr="005E7393">
        <w:rPr>
          <w:sz w:val="28"/>
          <w:szCs w:val="28"/>
        </w:rPr>
        <w:t xml:space="preserve">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CD08A4" w:rsidRPr="005E7393" w:rsidRDefault="00CD08A4" w:rsidP="00CD08A4">
      <w:pPr>
        <w:pStyle w:val="Default"/>
        <w:spacing w:after="45"/>
        <w:rPr>
          <w:sz w:val="28"/>
          <w:szCs w:val="28"/>
        </w:rPr>
      </w:pPr>
      <w:r w:rsidRPr="005E7393">
        <w:rPr>
          <w:sz w:val="28"/>
          <w:szCs w:val="28"/>
        </w:rPr>
        <w:t xml:space="preserve"> изложение с элементами сочинения, </w:t>
      </w:r>
    </w:p>
    <w:p w:rsidR="00CD08A4" w:rsidRPr="005E7393" w:rsidRDefault="00CD08A4" w:rsidP="00CD08A4">
      <w:pPr>
        <w:pStyle w:val="Default"/>
        <w:rPr>
          <w:sz w:val="28"/>
          <w:szCs w:val="28"/>
        </w:rPr>
      </w:pPr>
      <w:r w:rsidRPr="005E7393">
        <w:rPr>
          <w:sz w:val="28"/>
          <w:szCs w:val="28"/>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CD08A4" w:rsidRPr="005E7393" w:rsidRDefault="00CD08A4" w:rsidP="00CD08A4">
      <w:pPr>
        <w:pStyle w:val="Default"/>
        <w:rPr>
          <w:sz w:val="28"/>
          <w:szCs w:val="28"/>
        </w:rPr>
      </w:pPr>
      <w:r w:rsidRPr="005E7393">
        <w:rPr>
          <w:b/>
          <w:bCs/>
          <w:sz w:val="28"/>
          <w:szCs w:val="28"/>
        </w:rPr>
        <w:t xml:space="preserve">2.2.3.Родной язык и литературное чтение на родном языке </w:t>
      </w:r>
    </w:p>
    <w:p w:rsidR="00CD08A4" w:rsidRPr="005E7393" w:rsidRDefault="00CD08A4" w:rsidP="00CD08A4">
      <w:pPr>
        <w:pStyle w:val="Default"/>
        <w:rPr>
          <w:sz w:val="28"/>
          <w:szCs w:val="28"/>
        </w:rPr>
      </w:pPr>
      <w:r w:rsidRPr="005E7393">
        <w:rPr>
          <w:b/>
          <w:bCs/>
          <w:sz w:val="28"/>
          <w:szCs w:val="28"/>
        </w:rPr>
        <w:t xml:space="preserve">Чтение вслух. </w:t>
      </w:r>
      <w:r w:rsidRPr="005E7393">
        <w:rPr>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CD08A4" w:rsidRPr="005E7393" w:rsidRDefault="00CD08A4" w:rsidP="00CD08A4">
      <w:pPr>
        <w:pStyle w:val="Default"/>
        <w:rPr>
          <w:sz w:val="28"/>
          <w:szCs w:val="28"/>
        </w:rPr>
      </w:pPr>
      <w:r w:rsidRPr="005E7393">
        <w:rPr>
          <w:sz w:val="28"/>
          <w:szCs w:val="28"/>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CD08A4" w:rsidRPr="005E7393" w:rsidRDefault="00CD08A4" w:rsidP="00CD08A4">
      <w:pPr>
        <w:pStyle w:val="Default"/>
        <w:rPr>
          <w:sz w:val="28"/>
          <w:szCs w:val="28"/>
        </w:rPr>
      </w:pPr>
      <w:r w:rsidRPr="005E7393">
        <w:rPr>
          <w:b/>
          <w:bCs/>
          <w:sz w:val="28"/>
          <w:szCs w:val="28"/>
        </w:rPr>
        <w:t>Келлһ өргжүллһнə төрмүд (развитие речи</w:t>
      </w:r>
      <w:r w:rsidRPr="005E7393">
        <w:rPr>
          <w:sz w:val="28"/>
          <w:szCs w:val="28"/>
        </w:rPr>
        <w:t xml:space="preserve">): «Зун күүнə чирə үзхəр, нег күүнə нер сур», «Садта кун - салата модн», «Мана гер», «Мана хаша», «Мал асрхла амн тоста», «Зерлг аңгуд», «Шовуд», «Сурһуль - ухани булг», «Мини класс», «Мини үр», «Өрүн эрт боссн өлзəтə үрн болдг», «Мини дурта керг», «Хувцн», н.ч. бас орна. Эн көдлмш йир чинртə, юңгад гихлə, бичкдүд келх төрəн чикəрн соңсна, нүдəрн үзнə. Тиим кевəр хальмг келнь ясрад, батрад йовна. Нег төриг эклц классмудын турш гүүдүлəд, өргҗүлəд давтҗ чигн болхмн. Давтхларн классас классур гүүдүлəд, кемҗəһинь икдүлəд йовх кергтə. </w:t>
      </w:r>
    </w:p>
    <w:p w:rsidR="00CD08A4" w:rsidRPr="005E7393" w:rsidRDefault="00CD08A4" w:rsidP="00CD08A4">
      <w:pPr>
        <w:pStyle w:val="Default"/>
        <w:rPr>
          <w:sz w:val="28"/>
          <w:szCs w:val="28"/>
        </w:rPr>
      </w:pPr>
      <w:r w:rsidRPr="005E7393">
        <w:rPr>
          <w:b/>
          <w:bCs/>
          <w:sz w:val="28"/>
          <w:szCs w:val="28"/>
        </w:rPr>
        <w:lastRenderedPageBreak/>
        <w:t xml:space="preserve">Келлһ өргҗүллһн болн соңслһн (развитие речи и аудирование) </w:t>
      </w:r>
    </w:p>
    <w:p w:rsidR="00CD08A4" w:rsidRPr="005E7393" w:rsidRDefault="00CD08A4" w:rsidP="00CD08A4">
      <w:pPr>
        <w:pStyle w:val="Default"/>
        <w:rPr>
          <w:sz w:val="28"/>
          <w:szCs w:val="28"/>
        </w:rPr>
      </w:pPr>
      <w:r w:rsidRPr="005E7393">
        <w:rPr>
          <w:sz w:val="28"/>
          <w:szCs w:val="28"/>
        </w:rPr>
        <w:t xml:space="preserve">Кел өргҗүллһнд соңслһна чинр йир ик. Соңслһна һол куцлнь –күүнə келсиг меддг даслһн. Соңслһар дамҗҗ шишлң хальмг келнə əəсиг чикəр келндəн орулҗ күүнддг даслһна эв авлһн: </w:t>
      </w:r>
    </w:p>
    <w:p w:rsidR="00CD08A4" w:rsidRPr="005E7393" w:rsidRDefault="00CD08A4" w:rsidP="00CD08A4">
      <w:pPr>
        <w:pStyle w:val="Default"/>
        <w:rPr>
          <w:sz w:val="28"/>
          <w:szCs w:val="28"/>
        </w:rPr>
      </w:pPr>
      <w:r w:rsidRPr="005E7393">
        <w:rPr>
          <w:sz w:val="28"/>
          <w:szCs w:val="28"/>
        </w:rPr>
        <w:t xml:space="preserve">хату - а, у, о, ы эгшг – фонемтə үгмүд; </w:t>
      </w:r>
    </w:p>
    <w:p w:rsidR="00CD08A4" w:rsidRPr="005E7393" w:rsidRDefault="00CD08A4" w:rsidP="00CD08A4">
      <w:pPr>
        <w:pStyle w:val="Default"/>
        <w:rPr>
          <w:sz w:val="28"/>
          <w:szCs w:val="28"/>
        </w:rPr>
      </w:pPr>
      <w:r w:rsidRPr="005E7393">
        <w:rPr>
          <w:sz w:val="28"/>
          <w:szCs w:val="28"/>
        </w:rPr>
        <w:t xml:space="preserve">җөөлн - ө, ү, и, е эгшг – фонемтə үгмуд; </w:t>
      </w:r>
    </w:p>
    <w:p w:rsidR="00CD08A4" w:rsidRPr="005E7393" w:rsidRDefault="00CD08A4" w:rsidP="00CD08A4">
      <w:pPr>
        <w:pStyle w:val="Default"/>
        <w:rPr>
          <w:sz w:val="28"/>
          <w:szCs w:val="28"/>
        </w:rPr>
      </w:pPr>
      <w:r w:rsidRPr="005E7393">
        <w:rPr>
          <w:sz w:val="28"/>
          <w:szCs w:val="28"/>
        </w:rPr>
        <w:t xml:space="preserve">а, у, о, и, е, э, ə, ү, ө - ахр эгшгүдтə үгмүд; </w:t>
      </w:r>
    </w:p>
    <w:p w:rsidR="00CD08A4" w:rsidRPr="005E7393" w:rsidRDefault="00CD08A4" w:rsidP="00CD08A4">
      <w:pPr>
        <w:pStyle w:val="Default"/>
        <w:rPr>
          <w:sz w:val="28"/>
          <w:szCs w:val="28"/>
        </w:rPr>
      </w:pPr>
      <w:r w:rsidRPr="005E7393">
        <w:rPr>
          <w:sz w:val="28"/>
          <w:szCs w:val="28"/>
        </w:rPr>
        <w:t xml:space="preserve">аа, уу, оо, ее, ээ, үү, өө - удан эгшгүдтү үгмүд; </w:t>
      </w:r>
    </w:p>
    <w:p w:rsidR="00CD08A4" w:rsidRPr="005E7393" w:rsidRDefault="00CD08A4" w:rsidP="00CD08A4">
      <w:pPr>
        <w:pStyle w:val="Default"/>
        <w:rPr>
          <w:sz w:val="28"/>
          <w:szCs w:val="28"/>
        </w:rPr>
      </w:pPr>
      <w:r w:rsidRPr="005E7393">
        <w:rPr>
          <w:sz w:val="28"/>
          <w:szCs w:val="28"/>
        </w:rPr>
        <w:t xml:space="preserve">удан болн ахр эгшгүдтə үгмүдиг чикəр келлһн; </w:t>
      </w:r>
    </w:p>
    <w:p w:rsidR="00CD08A4" w:rsidRPr="005E7393" w:rsidRDefault="00CD08A4" w:rsidP="00CD08A4">
      <w:pPr>
        <w:pStyle w:val="Default"/>
        <w:rPr>
          <w:sz w:val="28"/>
          <w:szCs w:val="28"/>
        </w:rPr>
      </w:pPr>
      <w:r w:rsidRPr="005E7393">
        <w:rPr>
          <w:sz w:val="28"/>
          <w:szCs w:val="28"/>
        </w:rPr>
        <w:t xml:space="preserve">хадвр - һ-г, н-ң, ж-җ, ң-нг - үзгүдиг чикəр келлһн. </w:t>
      </w:r>
    </w:p>
    <w:p w:rsidR="00CD08A4" w:rsidRPr="005E7393" w:rsidRDefault="00CD08A4" w:rsidP="00CD08A4">
      <w:pPr>
        <w:pStyle w:val="Default"/>
        <w:rPr>
          <w:sz w:val="28"/>
          <w:szCs w:val="28"/>
        </w:rPr>
      </w:pPr>
      <w:r w:rsidRPr="005E7393">
        <w:rPr>
          <w:b/>
          <w:bCs/>
          <w:sz w:val="28"/>
          <w:szCs w:val="28"/>
        </w:rPr>
        <w:t>«Əс болн үзгүд» (Звуки и буквы).</w:t>
      </w:r>
      <w:r w:rsidRPr="005E7393">
        <w:rPr>
          <w:sz w:val="28"/>
          <w:szCs w:val="28"/>
        </w:rPr>
        <w:t xml:space="preserve">Эн хүвин халхар өггдҗəх келнə һол медрлиг, чадвр олн дасвриг сурһульчнр нурһлж I-дгч болн II-дгч классмудт авна. </w:t>
      </w:r>
    </w:p>
    <w:p w:rsidR="00CD08A4" w:rsidRPr="005E7393" w:rsidRDefault="00CD08A4" w:rsidP="00CD08A4">
      <w:pPr>
        <w:pStyle w:val="Default"/>
        <w:rPr>
          <w:sz w:val="28"/>
          <w:szCs w:val="28"/>
        </w:rPr>
      </w:pPr>
      <w:r w:rsidRPr="005E7393">
        <w:rPr>
          <w:b/>
          <w:bCs/>
          <w:sz w:val="28"/>
          <w:szCs w:val="28"/>
        </w:rPr>
        <w:t xml:space="preserve">«Үг. Үгин тогтац. Үгин хуврлһн».(Слово. Словообразование). </w:t>
      </w:r>
      <w:r w:rsidRPr="005E7393">
        <w:rPr>
          <w:sz w:val="28"/>
          <w:szCs w:val="28"/>
        </w:rPr>
        <w:t xml:space="preserve">Эн көтлврт үгмүд үгллин болн грамматическ халхасн хəлəгдҗəнə. Эклц классмудт үгин көдлмшт ик өньг өггджəнə. </w:t>
      </w:r>
    </w:p>
    <w:p w:rsidR="00CD08A4" w:rsidRPr="005E7393" w:rsidRDefault="00CD08A4" w:rsidP="00CD08A4">
      <w:pPr>
        <w:pStyle w:val="Default"/>
        <w:rPr>
          <w:sz w:val="28"/>
          <w:szCs w:val="28"/>
        </w:rPr>
      </w:pPr>
      <w:r w:rsidRPr="005E7393">
        <w:rPr>
          <w:sz w:val="28"/>
          <w:szCs w:val="28"/>
        </w:rPr>
        <w:t xml:space="preserve">Грамматик болн чикəр бичлһиг даслһна көдлмш дамшлһна авцта. </w:t>
      </w:r>
    </w:p>
    <w:p w:rsidR="00CD08A4" w:rsidRPr="005E7393" w:rsidRDefault="00CD08A4" w:rsidP="00CD08A4">
      <w:pPr>
        <w:pStyle w:val="Default"/>
        <w:rPr>
          <w:sz w:val="28"/>
          <w:szCs w:val="28"/>
        </w:rPr>
      </w:pPr>
      <w:r w:rsidRPr="005E7393">
        <w:rPr>
          <w:b/>
          <w:bCs/>
          <w:sz w:val="28"/>
          <w:szCs w:val="28"/>
        </w:rPr>
        <w:t xml:space="preserve">«Зəңг». (Предложение). </w:t>
      </w:r>
      <w:r w:rsidRPr="005E7393">
        <w:rPr>
          <w:sz w:val="28"/>
          <w:szCs w:val="28"/>
        </w:rPr>
        <w:t xml:space="preserve">Эклц классмудын сурһульчнр зəңгсин зуснə туск (туужлгч, хəəкргч, сургч зəңгс), мөчмүдин, үгмүдин хоорндк ниицлһнə туск медрл авна. </w:t>
      </w:r>
    </w:p>
    <w:p w:rsidR="00616F7F" w:rsidRPr="005E7393" w:rsidRDefault="00CD08A4" w:rsidP="00CD08A4">
      <w:pPr>
        <w:pStyle w:val="Default"/>
        <w:rPr>
          <w:b/>
          <w:bCs/>
          <w:sz w:val="28"/>
          <w:szCs w:val="28"/>
        </w:rPr>
      </w:pPr>
      <w:r w:rsidRPr="005E7393">
        <w:rPr>
          <w:b/>
          <w:bCs/>
          <w:sz w:val="28"/>
          <w:szCs w:val="28"/>
        </w:rPr>
        <w:t>2.2.4. Иностранный язык (английский язык)</w:t>
      </w:r>
    </w:p>
    <w:p w:rsidR="00511F08" w:rsidRPr="005E7393" w:rsidRDefault="00511F08" w:rsidP="00511F08">
      <w:pPr>
        <w:pStyle w:val="Default"/>
        <w:rPr>
          <w:sz w:val="28"/>
          <w:szCs w:val="28"/>
        </w:rPr>
      </w:pPr>
      <w:r w:rsidRPr="005E7393">
        <w:rPr>
          <w:b/>
          <w:bCs/>
          <w:sz w:val="28"/>
          <w:szCs w:val="28"/>
        </w:rPr>
        <w:t xml:space="preserve">Предметное содержание речи </w:t>
      </w:r>
    </w:p>
    <w:p w:rsidR="00511F08" w:rsidRPr="005E7393" w:rsidRDefault="00511F08" w:rsidP="00511F08">
      <w:pPr>
        <w:pStyle w:val="Default"/>
        <w:rPr>
          <w:sz w:val="28"/>
          <w:szCs w:val="28"/>
        </w:rPr>
      </w:pPr>
      <w:r w:rsidRPr="005E7393">
        <w:rPr>
          <w:sz w:val="28"/>
          <w:szCs w:val="28"/>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w:t>
      </w:r>
      <w:r w:rsidRPr="005E7393">
        <w:rPr>
          <w:b/>
          <w:bCs/>
          <w:sz w:val="28"/>
          <w:szCs w:val="28"/>
        </w:rPr>
        <w:t xml:space="preserve">включает следующее: </w:t>
      </w:r>
    </w:p>
    <w:p w:rsidR="00511F08" w:rsidRPr="005E7393" w:rsidRDefault="00511F08" w:rsidP="00511F08">
      <w:pPr>
        <w:pStyle w:val="Default"/>
        <w:rPr>
          <w:sz w:val="28"/>
          <w:szCs w:val="28"/>
        </w:rPr>
      </w:pPr>
      <w:r w:rsidRPr="005E7393">
        <w:rPr>
          <w:b/>
          <w:bCs/>
          <w:sz w:val="28"/>
          <w:szCs w:val="28"/>
        </w:rPr>
        <w:t xml:space="preserve">Знакомство. </w:t>
      </w:r>
      <w:r w:rsidRPr="005E7393">
        <w:rPr>
          <w:sz w:val="28"/>
          <w:szCs w:val="28"/>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511F08" w:rsidRPr="005E7393" w:rsidRDefault="00511F08" w:rsidP="00511F08">
      <w:pPr>
        <w:pStyle w:val="Default"/>
        <w:rPr>
          <w:sz w:val="28"/>
          <w:szCs w:val="28"/>
        </w:rPr>
      </w:pPr>
      <w:r w:rsidRPr="005E7393">
        <w:rPr>
          <w:b/>
          <w:bCs/>
          <w:sz w:val="28"/>
          <w:szCs w:val="28"/>
        </w:rPr>
        <w:t xml:space="preserve">Я и моя семья. </w:t>
      </w:r>
      <w:r w:rsidRPr="005E7393">
        <w:rPr>
          <w:sz w:val="28"/>
          <w:szCs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511F08" w:rsidRPr="005E7393" w:rsidRDefault="00511F08" w:rsidP="00511F08">
      <w:pPr>
        <w:pStyle w:val="Default"/>
        <w:rPr>
          <w:sz w:val="28"/>
          <w:szCs w:val="28"/>
        </w:rPr>
      </w:pPr>
      <w:r w:rsidRPr="005E7393">
        <w:rPr>
          <w:b/>
          <w:bCs/>
          <w:sz w:val="28"/>
          <w:szCs w:val="28"/>
        </w:rPr>
        <w:t xml:space="preserve">Мир моих увлечений. </w:t>
      </w:r>
      <w:r w:rsidRPr="005E7393">
        <w:rPr>
          <w:sz w:val="28"/>
          <w:szCs w:val="28"/>
        </w:rPr>
        <w:t xml:space="preserve">Мои любимые занятия. Виды спорта и спортивные игры. Мои любимые сказки. Выходной день (в зоопарке, цирке), каникулы. </w:t>
      </w:r>
    </w:p>
    <w:p w:rsidR="00511F08" w:rsidRPr="005E7393" w:rsidRDefault="00511F08" w:rsidP="00511F08">
      <w:pPr>
        <w:pStyle w:val="Default"/>
        <w:rPr>
          <w:sz w:val="28"/>
          <w:szCs w:val="28"/>
        </w:rPr>
      </w:pPr>
      <w:r w:rsidRPr="005E7393">
        <w:rPr>
          <w:b/>
          <w:bCs/>
          <w:sz w:val="28"/>
          <w:szCs w:val="28"/>
        </w:rPr>
        <w:t xml:space="preserve">Я и мои друзья. </w:t>
      </w:r>
      <w:r w:rsidRPr="005E7393">
        <w:rPr>
          <w:sz w:val="28"/>
          <w:szCs w:val="28"/>
        </w:rPr>
        <w:t xml:space="preserve">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511F08" w:rsidRPr="005E7393" w:rsidRDefault="00511F08" w:rsidP="00511F08">
      <w:pPr>
        <w:pStyle w:val="Default"/>
        <w:rPr>
          <w:sz w:val="28"/>
          <w:szCs w:val="28"/>
        </w:rPr>
      </w:pPr>
      <w:r w:rsidRPr="005E7393">
        <w:rPr>
          <w:b/>
          <w:bCs/>
          <w:sz w:val="28"/>
          <w:szCs w:val="28"/>
        </w:rPr>
        <w:t xml:space="preserve">Моя школа. </w:t>
      </w:r>
      <w:r w:rsidRPr="005E7393">
        <w:rPr>
          <w:sz w:val="28"/>
          <w:szCs w:val="28"/>
        </w:rPr>
        <w:t xml:space="preserve">Классная комната, учебные предметы, школьные принадлежности. Учебные занятия на уроках. </w:t>
      </w:r>
    </w:p>
    <w:p w:rsidR="00511F08" w:rsidRPr="005E7393" w:rsidRDefault="00511F08" w:rsidP="00511F08">
      <w:pPr>
        <w:pStyle w:val="Default"/>
        <w:rPr>
          <w:sz w:val="28"/>
          <w:szCs w:val="28"/>
        </w:rPr>
      </w:pPr>
      <w:r w:rsidRPr="005E7393">
        <w:rPr>
          <w:b/>
          <w:bCs/>
          <w:sz w:val="28"/>
          <w:szCs w:val="28"/>
        </w:rPr>
        <w:t xml:space="preserve">Мир вокруг меня. </w:t>
      </w:r>
      <w:r w:rsidRPr="005E7393">
        <w:rPr>
          <w:sz w:val="28"/>
          <w:szCs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511F08" w:rsidRPr="005E7393" w:rsidRDefault="00511F08" w:rsidP="00511F08">
      <w:pPr>
        <w:pStyle w:val="Default"/>
        <w:rPr>
          <w:sz w:val="28"/>
          <w:szCs w:val="28"/>
        </w:rPr>
      </w:pPr>
      <w:r w:rsidRPr="005E7393">
        <w:rPr>
          <w:b/>
          <w:bCs/>
          <w:sz w:val="28"/>
          <w:szCs w:val="28"/>
        </w:rPr>
        <w:t xml:space="preserve">Страна/страны изучаемого языка и родная страна. </w:t>
      </w:r>
    </w:p>
    <w:p w:rsidR="00511F08" w:rsidRPr="005E7393" w:rsidRDefault="00511F08" w:rsidP="00511F08">
      <w:pPr>
        <w:pStyle w:val="Default"/>
        <w:rPr>
          <w:sz w:val="28"/>
          <w:szCs w:val="28"/>
        </w:rPr>
      </w:pPr>
      <w:r w:rsidRPr="005E7393">
        <w:rPr>
          <w:sz w:val="28"/>
          <w:szCs w:val="28"/>
        </w:rP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w:t>
      </w:r>
    </w:p>
    <w:p w:rsidR="00511F08" w:rsidRPr="005E7393" w:rsidRDefault="00511F08" w:rsidP="00511F08">
      <w:pPr>
        <w:pStyle w:val="Default"/>
        <w:rPr>
          <w:sz w:val="28"/>
          <w:szCs w:val="28"/>
        </w:rPr>
      </w:pPr>
      <w:r w:rsidRPr="005E7393">
        <w:rPr>
          <w:sz w:val="28"/>
          <w:szCs w:val="28"/>
        </w:rPr>
        <w:t xml:space="preserve">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rsidR="00511F08" w:rsidRPr="005E7393" w:rsidRDefault="00511F08" w:rsidP="00511F08">
      <w:pPr>
        <w:pStyle w:val="Default"/>
        <w:rPr>
          <w:sz w:val="28"/>
          <w:szCs w:val="28"/>
        </w:rPr>
      </w:pPr>
      <w:r w:rsidRPr="005E7393">
        <w:rPr>
          <w:b/>
          <w:bCs/>
          <w:sz w:val="28"/>
          <w:szCs w:val="28"/>
        </w:rPr>
        <w:t xml:space="preserve">Коммуникативные умения по видам речевой деятельности </w:t>
      </w:r>
    </w:p>
    <w:p w:rsidR="00511F08" w:rsidRPr="005E7393" w:rsidRDefault="00511F08" w:rsidP="00511F08">
      <w:pPr>
        <w:pStyle w:val="Default"/>
        <w:rPr>
          <w:sz w:val="28"/>
          <w:szCs w:val="28"/>
        </w:rPr>
      </w:pPr>
      <w:r w:rsidRPr="005E7393">
        <w:rPr>
          <w:b/>
          <w:bCs/>
          <w:sz w:val="28"/>
          <w:szCs w:val="28"/>
        </w:rPr>
        <w:t xml:space="preserve">В русле говорения </w:t>
      </w:r>
    </w:p>
    <w:p w:rsidR="00511F08" w:rsidRPr="005E7393" w:rsidRDefault="00511F08" w:rsidP="00511F08">
      <w:pPr>
        <w:pStyle w:val="Default"/>
        <w:rPr>
          <w:sz w:val="28"/>
          <w:szCs w:val="28"/>
        </w:rPr>
      </w:pPr>
      <w:r w:rsidRPr="005E7393">
        <w:rPr>
          <w:b/>
          <w:bCs/>
          <w:sz w:val="28"/>
          <w:szCs w:val="28"/>
        </w:rPr>
        <w:t xml:space="preserve">1. Диалогическая форма </w:t>
      </w:r>
    </w:p>
    <w:p w:rsidR="00511F08" w:rsidRPr="005E7393" w:rsidRDefault="00511F08" w:rsidP="00511F08">
      <w:pPr>
        <w:pStyle w:val="Default"/>
        <w:rPr>
          <w:sz w:val="28"/>
          <w:szCs w:val="28"/>
        </w:rPr>
      </w:pPr>
      <w:r w:rsidRPr="005E7393">
        <w:rPr>
          <w:b/>
          <w:bCs/>
          <w:sz w:val="28"/>
          <w:szCs w:val="28"/>
        </w:rPr>
        <w:lastRenderedPageBreak/>
        <w:t xml:space="preserve">Уметь вести: </w:t>
      </w:r>
    </w:p>
    <w:p w:rsidR="00511F08" w:rsidRPr="005E7393" w:rsidRDefault="00511F08" w:rsidP="00511F08">
      <w:pPr>
        <w:pStyle w:val="Default"/>
        <w:rPr>
          <w:sz w:val="28"/>
          <w:szCs w:val="28"/>
        </w:rPr>
      </w:pPr>
      <w:r w:rsidRPr="005E7393">
        <w:rPr>
          <w:sz w:val="28"/>
          <w:szCs w:val="28"/>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511F08" w:rsidRPr="005E7393" w:rsidRDefault="00511F08" w:rsidP="00511F08">
      <w:pPr>
        <w:pStyle w:val="Default"/>
        <w:rPr>
          <w:sz w:val="28"/>
          <w:szCs w:val="28"/>
        </w:rPr>
      </w:pPr>
      <w:r w:rsidRPr="005E7393">
        <w:rPr>
          <w:sz w:val="28"/>
          <w:szCs w:val="28"/>
        </w:rPr>
        <w:t xml:space="preserve">• диалог-расспрос (запрос информации и ответ на него); </w:t>
      </w:r>
    </w:p>
    <w:p w:rsidR="00511F08" w:rsidRPr="005E7393" w:rsidRDefault="00511F08" w:rsidP="00511F08">
      <w:pPr>
        <w:pStyle w:val="Default"/>
        <w:rPr>
          <w:sz w:val="28"/>
          <w:szCs w:val="28"/>
        </w:rPr>
      </w:pPr>
      <w:r w:rsidRPr="005E7393">
        <w:rPr>
          <w:sz w:val="28"/>
          <w:szCs w:val="28"/>
        </w:rPr>
        <w:t xml:space="preserve">• диалог — побуждение к действию. </w:t>
      </w:r>
    </w:p>
    <w:p w:rsidR="00511F08" w:rsidRPr="005E7393" w:rsidRDefault="00511F08" w:rsidP="00511F08">
      <w:pPr>
        <w:pStyle w:val="Default"/>
        <w:rPr>
          <w:sz w:val="28"/>
          <w:szCs w:val="28"/>
        </w:rPr>
      </w:pPr>
      <w:r w:rsidRPr="005E7393">
        <w:rPr>
          <w:b/>
          <w:bCs/>
          <w:sz w:val="28"/>
          <w:szCs w:val="28"/>
        </w:rPr>
        <w:t xml:space="preserve">2. Монологическая форма </w:t>
      </w:r>
    </w:p>
    <w:p w:rsidR="00511F08" w:rsidRPr="005E7393" w:rsidRDefault="00511F08" w:rsidP="00511F08">
      <w:pPr>
        <w:pStyle w:val="Default"/>
        <w:rPr>
          <w:sz w:val="28"/>
          <w:szCs w:val="28"/>
        </w:rPr>
      </w:pPr>
      <w:r w:rsidRPr="005E7393">
        <w:rPr>
          <w:b/>
          <w:bCs/>
          <w:sz w:val="28"/>
          <w:szCs w:val="28"/>
        </w:rPr>
        <w:t xml:space="preserve">Уметь пользоваться: </w:t>
      </w:r>
    </w:p>
    <w:p w:rsidR="00511F08" w:rsidRPr="005E7393" w:rsidRDefault="00511F08" w:rsidP="00511F08">
      <w:pPr>
        <w:pStyle w:val="Default"/>
        <w:rPr>
          <w:sz w:val="28"/>
          <w:szCs w:val="28"/>
        </w:rPr>
      </w:pPr>
      <w:r w:rsidRPr="005E7393">
        <w:rPr>
          <w:sz w:val="28"/>
          <w:szCs w:val="28"/>
        </w:rPr>
        <w:t xml:space="preserve">• основными коммуникативными типами речи: описание, </w:t>
      </w:r>
    </w:p>
    <w:p w:rsidR="00511F08" w:rsidRPr="005E7393" w:rsidRDefault="00511F08" w:rsidP="00511F08">
      <w:pPr>
        <w:pStyle w:val="Default"/>
        <w:rPr>
          <w:sz w:val="28"/>
          <w:szCs w:val="28"/>
        </w:rPr>
      </w:pPr>
      <w:r w:rsidRPr="005E7393">
        <w:rPr>
          <w:sz w:val="28"/>
          <w:szCs w:val="28"/>
        </w:rPr>
        <w:t xml:space="preserve">сообщение, рассказ, характеристика (персонажей). </w:t>
      </w:r>
    </w:p>
    <w:p w:rsidR="00511F08" w:rsidRPr="005E7393" w:rsidRDefault="00511F08" w:rsidP="00511F08">
      <w:pPr>
        <w:pStyle w:val="Default"/>
        <w:rPr>
          <w:sz w:val="28"/>
          <w:szCs w:val="28"/>
        </w:rPr>
      </w:pPr>
      <w:r w:rsidRPr="005E7393">
        <w:rPr>
          <w:b/>
          <w:bCs/>
          <w:sz w:val="28"/>
          <w:szCs w:val="28"/>
        </w:rPr>
        <w:t xml:space="preserve">В русле аудирования </w:t>
      </w:r>
    </w:p>
    <w:p w:rsidR="00511F08" w:rsidRPr="005E7393" w:rsidRDefault="00511F08" w:rsidP="00511F08">
      <w:pPr>
        <w:pStyle w:val="Default"/>
        <w:rPr>
          <w:sz w:val="28"/>
          <w:szCs w:val="28"/>
        </w:rPr>
      </w:pPr>
      <w:r w:rsidRPr="005E7393">
        <w:rPr>
          <w:sz w:val="28"/>
          <w:szCs w:val="28"/>
        </w:rPr>
        <w:t xml:space="preserve">Воспринимать на слух и понимать: </w:t>
      </w:r>
    </w:p>
    <w:p w:rsidR="00511F08" w:rsidRPr="005E7393" w:rsidRDefault="00511F08" w:rsidP="00511F08">
      <w:pPr>
        <w:pStyle w:val="Default"/>
        <w:rPr>
          <w:sz w:val="28"/>
          <w:szCs w:val="28"/>
        </w:rPr>
      </w:pPr>
      <w:r w:rsidRPr="005E7393">
        <w:rPr>
          <w:sz w:val="28"/>
          <w:szCs w:val="28"/>
        </w:rPr>
        <w:t xml:space="preserve">• речь учителя и одноклассников в процессе общения на уроке; </w:t>
      </w:r>
    </w:p>
    <w:p w:rsidR="00511F08" w:rsidRPr="005E7393" w:rsidRDefault="00511F08" w:rsidP="00511F08">
      <w:pPr>
        <w:pStyle w:val="Default"/>
        <w:rPr>
          <w:sz w:val="28"/>
          <w:szCs w:val="28"/>
        </w:rPr>
      </w:pPr>
      <w:r w:rsidRPr="005E7393">
        <w:rPr>
          <w:sz w:val="28"/>
          <w:szCs w:val="28"/>
        </w:rPr>
        <w:t xml:space="preserve">• небольшие доступные тексты в аудиозаписи, построенные на изученном языковом материале. </w:t>
      </w:r>
    </w:p>
    <w:p w:rsidR="00511F08" w:rsidRPr="005E7393" w:rsidRDefault="00511F08" w:rsidP="00511F08">
      <w:pPr>
        <w:pStyle w:val="Default"/>
        <w:rPr>
          <w:sz w:val="28"/>
          <w:szCs w:val="28"/>
        </w:rPr>
      </w:pPr>
      <w:r w:rsidRPr="005E7393">
        <w:rPr>
          <w:b/>
          <w:bCs/>
          <w:sz w:val="28"/>
          <w:szCs w:val="28"/>
        </w:rPr>
        <w:t xml:space="preserve">В русле чтения </w:t>
      </w:r>
    </w:p>
    <w:p w:rsidR="00511F08" w:rsidRPr="005E7393" w:rsidRDefault="00511F08" w:rsidP="00511F08">
      <w:pPr>
        <w:pStyle w:val="Default"/>
        <w:rPr>
          <w:sz w:val="28"/>
          <w:szCs w:val="28"/>
        </w:rPr>
      </w:pPr>
      <w:r w:rsidRPr="005E7393">
        <w:rPr>
          <w:b/>
          <w:bCs/>
          <w:sz w:val="28"/>
          <w:szCs w:val="28"/>
        </w:rPr>
        <w:t xml:space="preserve">Читать: </w:t>
      </w:r>
    </w:p>
    <w:p w:rsidR="00511F08" w:rsidRPr="005E7393" w:rsidRDefault="00511F08" w:rsidP="00511F08">
      <w:pPr>
        <w:pStyle w:val="Default"/>
        <w:rPr>
          <w:sz w:val="28"/>
          <w:szCs w:val="28"/>
        </w:rPr>
      </w:pPr>
      <w:r w:rsidRPr="005E7393">
        <w:rPr>
          <w:sz w:val="28"/>
          <w:szCs w:val="28"/>
        </w:rPr>
        <w:t xml:space="preserve">• вслух небольшие тексты, построенные на изученном языковом материале; </w:t>
      </w:r>
    </w:p>
    <w:p w:rsidR="00511F08" w:rsidRPr="005E7393" w:rsidRDefault="00511F08" w:rsidP="00511F08">
      <w:pPr>
        <w:pStyle w:val="Default"/>
        <w:rPr>
          <w:sz w:val="28"/>
          <w:szCs w:val="28"/>
        </w:rPr>
      </w:pPr>
      <w:r w:rsidRPr="005E7393">
        <w:rPr>
          <w:sz w:val="28"/>
          <w:szCs w:val="28"/>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11F08" w:rsidRPr="005E7393" w:rsidRDefault="00511F08" w:rsidP="00511F08">
      <w:pPr>
        <w:pStyle w:val="Default"/>
        <w:rPr>
          <w:sz w:val="28"/>
          <w:szCs w:val="28"/>
        </w:rPr>
      </w:pPr>
      <w:r w:rsidRPr="005E7393">
        <w:rPr>
          <w:b/>
          <w:bCs/>
          <w:sz w:val="28"/>
          <w:szCs w:val="28"/>
        </w:rPr>
        <w:t xml:space="preserve">В русле письма </w:t>
      </w:r>
    </w:p>
    <w:p w:rsidR="00511F08" w:rsidRPr="005E7393" w:rsidRDefault="00511F08" w:rsidP="00511F08">
      <w:pPr>
        <w:pStyle w:val="Default"/>
        <w:rPr>
          <w:sz w:val="28"/>
          <w:szCs w:val="28"/>
        </w:rPr>
      </w:pPr>
      <w:r w:rsidRPr="005E7393">
        <w:rPr>
          <w:b/>
          <w:bCs/>
          <w:sz w:val="28"/>
          <w:szCs w:val="28"/>
        </w:rPr>
        <w:t xml:space="preserve">Владеть: </w:t>
      </w:r>
    </w:p>
    <w:p w:rsidR="00511F08" w:rsidRPr="005E7393" w:rsidRDefault="00511F08" w:rsidP="00511F08">
      <w:pPr>
        <w:pStyle w:val="Default"/>
        <w:rPr>
          <w:sz w:val="28"/>
          <w:szCs w:val="28"/>
        </w:rPr>
      </w:pPr>
      <w:r w:rsidRPr="005E7393">
        <w:rPr>
          <w:sz w:val="28"/>
          <w:szCs w:val="28"/>
        </w:rPr>
        <w:t xml:space="preserve">• техникой письма (графикой, каллиграфией, орфографией); </w:t>
      </w:r>
    </w:p>
    <w:p w:rsidR="00511F08" w:rsidRPr="005E7393" w:rsidRDefault="00511F08" w:rsidP="00511F08">
      <w:pPr>
        <w:pStyle w:val="Default"/>
        <w:rPr>
          <w:sz w:val="28"/>
          <w:szCs w:val="28"/>
        </w:rPr>
      </w:pPr>
      <w:r w:rsidRPr="005E7393">
        <w:rPr>
          <w:sz w:val="28"/>
          <w:szCs w:val="28"/>
        </w:rPr>
        <w:t xml:space="preserve">• основами письменной речи: писать с опорой на образец поздравление с праздником, короткое личное письмо. </w:t>
      </w:r>
    </w:p>
    <w:p w:rsidR="00511F08" w:rsidRPr="005E7393" w:rsidRDefault="00511F08" w:rsidP="00511F08">
      <w:pPr>
        <w:pStyle w:val="Default"/>
        <w:rPr>
          <w:sz w:val="28"/>
          <w:szCs w:val="28"/>
        </w:rPr>
      </w:pPr>
      <w:r w:rsidRPr="005E7393">
        <w:rPr>
          <w:b/>
          <w:bCs/>
          <w:i/>
          <w:iCs/>
          <w:sz w:val="28"/>
          <w:szCs w:val="28"/>
        </w:rPr>
        <w:t xml:space="preserve">Языковые средства и навыки пользования ими </w:t>
      </w:r>
    </w:p>
    <w:p w:rsidR="00511F08" w:rsidRPr="005E7393" w:rsidRDefault="00511F08" w:rsidP="00511F08">
      <w:pPr>
        <w:pStyle w:val="Default"/>
        <w:rPr>
          <w:sz w:val="28"/>
          <w:szCs w:val="28"/>
        </w:rPr>
      </w:pPr>
      <w:r w:rsidRPr="005E7393">
        <w:rPr>
          <w:b/>
          <w:bCs/>
          <w:sz w:val="28"/>
          <w:szCs w:val="28"/>
        </w:rPr>
        <w:t xml:space="preserve">Графика, каллиграфия, орфография. </w:t>
      </w:r>
      <w:r w:rsidRPr="005E7393">
        <w:rPr>
          <w:sz w:val="28"/>
          <w:szCs w:val="28"/>
        </w:rPr>
        <w:t xml:space="preserve">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r w:rsidRPr="005E7393">
        <w:rPr>
          <w:b/>
          <w:bCs/>
          <w:sz w:val="28"/>
          <w:szCs w:val="28"/>
        </w:rPr>
        <w:t xml:space="preserve">Фонетическая сторона речи. </w:t>
      </w:r>
      <w:r w:rsidRPr="005E7393">
        <w:rPr>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511F08" w:rsidRPr="005E7393" w:rsidRDefault="00511F08" w:rsidP="00511F08">
      <w:pPr>
        <w:pStyle w:val="Default"/>
        <w:rPr>
          <w:sz w:val="28"/>
          <w:szCs w:val="28"/>
        </w:rPr>
      </w:pPr>
      <w:r w:rsidRPr="005E7393">
        <w:rPr>
          <w:b/>
          <w:bCs/>
          <w:sz w:val="28"/>
          <w:szCs w:val="28"/>
        </w:rPr>
        <w:t xml:space="preserve">Лексическая сторона речи. </w:t>
      </w:r>
      <w:r w:rsidRPr="005E7393">
        <w:rPr>
          <w:sz w:val="28"/>
          <w:szCs w:val="28"/>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_er, _or, _tion, _ist, _ful, _ly, _teen, _ty, _th), словосложение (postcard), конверсия (play — to play). </w:t>
      </w:r>
    </w:p>
    <w:p w:rsidR="00511F08" w:rsidRPr="005E7393" w:rsidRDefault="00511F08" w:rsidP="00511F08">
      <w:pPr>
        <w:pStyle w:val="Default"/>
        <w:rPr>
          <w:sz w:val="28"/>
          <w:szCs w:val="28"/>
        </w:rPr>
      </w:pPr>
      <w:r w:rsidRPr="005E7393">
        <w:rPr>
          <w:b/>
          <w:bCs/>
          <w:sz w:val="28"/>
          <w:szCs w:val="28"/>
        </w:rPr>
        <w:t xml:space="preserve">Грамматическая сторона речи. </w:t>
      </w:r>
      <w:r w:rsidRPr="005E7393">
        <w:rPr>
          <w:sz w:val="28"/>
          <w:szCs w:val="28"/>
        </w:rPr>
        <w:t xml:space="preserve">Основные коммуникативные типы предложений: повествовательное, вопросительное, побудительное. Общий и специальный вопрос. </w:t>
      </w:r>
      <w:r w:rsidRPr="005E7393">
        <w:rPr>
          <w:sz w:val="28"/>
          <w:szCs w:val="28"/>
        </w:rPr>
        <w:lastRenderedPageBreak/>
        <w:t xml:space="preserve">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isbig.) и составным глагольным (I like to dance. She can skatewell.) сказуемым. Побудительные предложения в утвердительной (Help me, please.) и отрицательной (Don’t be late!) формах. Безличные предложения в настоящем времени (It is cold. </w:t>
      </w:r>
    </w:p>
    <w:p w:rsidR="00511F08" w:rsidRPr="005E7393" w:rsidRDefault="00511F08" w:rsidP="00511F08">
      <w:pPr>
        <w:pStyle w:val="Default"/>
        <w:rPr>
          <w:sz w:val="28"/>
          <w:szCs w:val="28"/>
        </w:rPr>
      </w:pPr>
      <w:r w:rsidRPr="005E7393">
        <w:rPr>
          <w:sz w:val="28"/>
          <w:szCs w:val="28"/>
        </w:rPr>
        <w:t xml:space="preserve">It’s five o’clock.). Предложения с оборотом there is/there are. </w:t>
      </w:r>
    </w:p>
    <w:p w:rsidR="00511F08" w:rsidRPr="005E7393" w:rsidRDefault="00511F08" w:rsidP="00511F08">
      <w:pPr>
        <w:pStyle w:val="Default"/>
        <w:rPr>
          <w:sz w:val="28"/>
          <w:szCs w:val="28"/>
        </w:rPr>
      </w:pPr>
      <w:r w:rsidRPr="005E7393">
        <w:rPr>
          <w:sz w:val="28"/>
          <w:szCs w:val="28"/>
        </w:rPr>
        <w:t xml:space="preserve">Простые распространённые предложения. Предложения с однородными членами. Сложносочинённые предложения с союзами and и but. </w:t>
      </w:r>
      <w:r w:rsidRPr="005E7393">
        <w:rPr>
          <w:i/>
          <w:iCs/>
          <w:sz w:val="28"/>
          <w:szCs w:val="28"/>
        </w:rPr>
        <w:t xml:space="preserve">Сложноподчинённые предложения сbecause. </w:t>
      </w:r>
    </w:p>
    <w:p w:rsidR="00511F08" w:rsidRPr="005E7393" w:rsidRDefault="00511F08" w:rsidP="00511F08">
      <w:pPr>
        <w:pStyle w:val="Default"/>
        <w:rPr>
          <w:sz w:val="28"/>
          <w:szCs w:val="28"/>
        </w:rPr>
      </w:pPr>
      <w:r w:rsidRPr="005E7393">
        <w:rPr>
          <w:sz w:val="28"/>
          <w:szCs w:val="28"/>
        </w:rPr>
        <w:t xml:space="preserve">Правильные и неправильные глаголы в Present, Future,Past Simple (Indefinite). Неопределённая форма глагола. Глагол-связка to be. Вспомогательный глагол to be. Модальные глаголы can, may, must, </w:t>
      </w:r>
      <w:r w:rsidRPr="005E7393">
        <w:rPr>
          <w:i/>
          <w:iCs/>
          <w:sz w:val="28"/>
          <w:szCs w:val="28"/>
        </w:rPr>
        <w:t>have to</w:t>
      </w:r>
      <w:r w:rsidRPr="005E7393">
        <w:rPr>
          <w:sz w:val="28"/>
          <w:szCs w:val="28"/>
        </w:rPr>
        <w:t xml:space="preserve">. Глагольные конструкции I’d like to … . Существительные в единственном и множественном числе (образованные по правилу и исключения) с неопределённым, определённым и нулевым артиклем. Притяжательный падеж существительных. </w:t>
      </w:r>
    </w:p>
    <w:p w:rsidR="00511F08" w:rsidRPr="005E7393" w:rsidRDefault="00511F08" w:rsidP="00511F08">
      <w:pPr>
        <w:pStyle w:val="Default"/>
        <w:rPr>
          <w:sz w:val="28"/>
          <w:szCs w:val="28"/>
        </w:rPr>
      </w:pPr>
      <w:r w:rsidRPr="005E7393">
        <w:rPr>
          <w:sz w:val="28"/>
          <w:szCs w:val="28"/>
        </w:rPr>
        <w:t xml:space="preserve">Прилагательные в положительной, сравнительной и превосходной степени, образованные по правилам и исключения. </w:t>
      </w:r>
    </w:p>
    <w:p w:rsidR="00511F08" w:rsidRPr="005E7393" w:rsidRDefault="00511F08" w:rsidP="00511F08">
      <w:pPr>
        <w:pStyle w:val="Default"/>
        <w:rPr>
          <w:sz w:val="28"/>
          <w:szCs w:val="28"/>
        </w:rPr>
      </w:pPr>
      <w:r w:rsidRPr="005E7393">
        <w:rPr>
          <w:sz w:val="28"/>
          <w:szCs w:val="28"/>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511F08" w:rsidRPr="005E7393" w:rsidRDefault="00511F08" w:rsidP="00511F08">
      <w:pPr>
        <w:pStyle w:val="Default"/>
        <w:rPr>
          <w:sz w:val="28"/>
          <w:szCs w:val="28"/>
        </w:rPr>
      </w:pPr>
      <w:r w:rsidRPr="005E7393">
        <w:rPr>
          <w:sz w:val="28"/>
          <w:szCs w:val="28"/>
        </w:rPr>
        <w:t>Наречия</w:t>
      </w:r>
      <w:r w:rsidRPr="005E7393">
        <w:rPr>
          <w:sz w:val="28"/>
          <w:szCs w:val="28"/>
          <w:lang w:val="en-US"/>
        </w:rPr>
        <w:t xml:space="preserve"> </w:t>
      </w:r>
      <w:r w:rsidRPr="005E7393">
        <w:rPr>
          <w:sz w:val="28"/>
          <w:szCs w:val="28"/>
        </w:rPr>
        <w:t>времени</w:t>
      </w:r>
      <w:r w:rsidRPr="005E7393">
        <w:rPr>
          <w:sz w:val="28"/>
          <w:szCs w:val="28"/>
          <w:lang w:val="en-US"/>
        </w:rPr>
        <w:t xml:space="preserve"> (yesterday, tomorrow, never, usually, often, sometimes). </w:t>
      </w:r>
      <w:r w:rsidRPr="005E7393">
        <w:rPr>
          <w:sz w:val="28"/>
          <w:szCs w:val="28"/>
        </w:rPr>
        <w:t xml:space="preserve">Наречия степени (much, little, very). </w:t>
      </w:r>
    </w:p>
    <w:p w:rsidR="00511F08" w:rsidRPr="005E7393" w:rsidRDefault="00511F08" w:rsidP="00511F08">
      <w:pPr>
        <w:pStyle w:val="Default"/>
        <w:rPr>
          <w:sz w:val="28"/>
          <w:szCs w:val="28"/>
        </w:rPr>
      </w:pPr>
      <w:r w:rsidRPr="005E7393">
        <w:rPr>
          <w:sz w:val="28"/>
          <w:szCs w:val="28"/>
        </w:rPr>
        <w:t xml:space="preserve">Количественные числительные до 100, порядковые числительные до 30. </w:t>
      </w:r>
    </w:p>
    <w:p w:rsidR="00511F08" w:rsidRPr="005E7393" w:rsidRDefault="00511F08" w:rsidP="00511F08">
      <w:pPr>
        <w:pStyle w:val="Default"/>
        <w:rPr>
          <w:sz w:val="28"/>
          <w:szCs w:val="28"/>
          <w:lang w:val="en-US"/>
        </w:rPr>
      </w:pPr>
      <w:r w:rsidRPr="005E7393">
        <w:rPr>
          <w:sz w:val="28"/>
          <w:szCs w:val="28"/>
        </w:rPr>
        <w:t>Наиболее</w:t>
      </w:r>
      <w:r w:rsidRPr="005E7393">
        <w:rPr>
          <w:sz w:val="28"/>
          <w:szCs w:val="28"/>
          <w:lang w:val="en-US"/>
        </w:rPr>
        <w:t xml:space="preserve"> </w:t>
      </w:r>
      <w:r w:rsidRPr="005E7393">
        <w:rPr>
          <w:sz w:val="28"/>
          <w:szCs w:val="28"/>
        </w:rPr>
        <w:t>употребительные</w:t>
      </w:r>
      <w:r w:rsidRPr="005E7393">
        <w:rPr>
          <w:sz w:val="28"/>
          <w:szCs w:val="28"/>
          <w:lang w:val="en-US"/>
        </w:rPr>
        <w:t xml:space="preserve"> </w:t>
      </w:r>
      <w:r w:rsidRPr="005E7393">
        <w:rPr>
          <w:sz w:val="28"/>
          <w:szCs w:val="28"/>
        </w:rPr>
        <w:t>предлоги</w:t>
      </w:r>
      <w:r w:rsidRPr="005E7393">
        <w:rPr>
          <w:sz w:val="28"/>
          <w:szCs w:val="28"/>
          <w:lang w:val="en-US"/>
        </w:rPr>
        <w:t xml:space="preserve">: in, on, at, into, to,from, of, with. </w:t>
      </w:r>
    </w:p>
    <w:p w:rsidR="00511F08" w:rsidRPr="005E7393" w:rsidRDefault="00511F08" w:rsidP="00511F08">
      <w:pPr>
        <w:pStyle w:val="Default"/>
        <w:rPr>
          <w:sz w:val="28"/>
          <w:szCs w:val="28"/>
        </w:rPr>
      </w:pPr>
      <w:r w:rsidRPr="005E7393">
        <w:rPr>
          <w:b/>
          <w:bCs/>
          <w:i/>
          <w:iCs/>
          <w:sz w:val="28"/>
          <w:szCs w:val="28"/>
        </w:rPr>
        <w:t xml:space="preserve">Специальные учебные умения </w:t>
      </w:r>
    </w:p>
    <w:p w:rsidR="00511F08" w:rsidRPr="005E7393" w:rsidRDefault="00511F08" w:rsidP="00511F08">
      <w:pPr>
        <w:pStyle w:val="Default"/>
        <w:rPr>
          <w:sz w:val="28"/>
          <w:szCs w:val="28"/>
        </w:rPr>
      </w:pPr>
      <w:r w:rsidRPr="005E7393">
        <w:rPr>
          <w:b/>
          <w:bCs/>
          <w:sz w:val="28"/>
          <w:szCs w:val="28"/>
        </w:rPr>
        <w:t xml:space="preserve">Младшие школьники овладевают следующими специальными (предметными) учебными умениями и навыками: </w:t>
      </w:r>
    </w:p>
    <w:p w:rsidR="00511F08" w:rsidRPr="005E7393" w:rsidRDefault="00511F08" w:rsidP="00511F08">
      <w:pPr>
        <w:pStyle w:val="Default"/>
        <w:rPr>
          <w:sz w:val="28"/>
          <w:szCs w:val="28"/>
        </w:rPr>
      </w:pPr>
      <w:r w:rsidRPr="005E7393">
        <w:rPr>
          <w:sz w:val="28"/>
          <w:szCs w:val="28"/>
        </w:rPr>
        <w:t xml:space="preserve">• пользоваться двуязычным словарём учебника (в том числе транскрипцией); </w:t>
      </w:r>
    </w:p>
    <w:p w:rsidR="00511F08" w:rsidRPr="005E7393" w:rsidRDefault="00511F08" w:rsidP="00511F08">
      <w:pPr>
        <w:pStyle w:val="Default"/>
        <w:rPr>
          <w:sz w:val="28"/>
          <w:szCs w:val="28"/>
        </w:rPr>
      </w:pPr>
      <w:r w:rsidRPr="005E7393">
        <w:rPr>
          <w:sz w:val="28"/>
          <w:szCs w:val="28"/>
        </w:rPr>
        <w:t xml:space="preserve">• пользоваться справочным материалом, представленным в виде таблиц, схем, правил; </w:t>
      </w:r>
    </w:p>
    <w:p w:rsidR="00511F08" w:rsidRPr="005E7393" w:rsidRDefault="00511F08" w:rsidP="00511F08">
      <w:pPr>
        <w:pStyle w:val="Default"/>
        <w:rPr>
          <w:sz w:val="28"/>
          <w:szCs w:val="28"/>
        </w:rPr>
      </w:pPr>
      <w:r w:rsidRPr="005E7393">
        <w:rPr>
          <w:sz w:val="28"/>
          <w:szCs w:val="28"/>
        </w:rPr>
        <w:t xml:space="preserve">• вести словарь (словарную тетрадь); </w:t>
      </w:r>
    </w:p>
    <w:p w:rsidR="00511F08" w:rsidRPr="005E7393" w:rsidRDefault="00511F08" w:rsidP="00511F08">
      <w:pPr>
        <w:pStyle w:val="Default"/>
        <w:rPr>
          <w:sz w:val="28"/>
          <w:szCs w:val="28"/>
        </w:rPr>
      </w:pPr>
      <w:r w:rsidRPr="005E7393">
        <w:rPr>
          <w:sz w:val="28"/>
          <w:szCs w:val="28"/>
        </w:rPr>
        <w:t xml:space="preserve">• систематизировать слова, например по тематическому принципу; </w:t>
      </w:r>
    </w:p>
    <w:p w:rsidR="00511F08" w:rsidRPr="005E7393" w:rsidRDefault="00511F08" w:rsidP="00511F08">
      <w:pPr>
        <w:pStyle w:val="Default"/>
        <w:rPr>
          <w:sz w:val="28"/>
          <w:szCs w:val="28"/>
        </w:rPr>
      </w:pPr>
      <w:r w:rsidRPr="005E7393">
        <w:rPr>
          <w:sz w:val="28"/>
          <w:szCs w:val="28"/>
        </w:rPr>
        <w:t xml:space="preserve">• пользоваться языковой догадкой, например при опознавании интернационализмов; </w:t>
      </w:r>
    </w:p>
    <w:p w:rsidR="00511F08" w:rsidRPr="005E7393" w:rsidRDefault="00511F08" w:rsidP="00511F08">
      <w:pPr>
        <w:pStyle w:val="Default"/>
        <w:rPr>
          <w:sz w:val="28"/>
          <w:szCs w:val="28"/>
        </w:rPr>
      </w:pPr>
      <w:r w:rsidRPr="005E7393">
        <w:rPr>
          <w:sz w:val="28"/>
          <w:szCs w:val="28"/>
        </w:rPr>
        <w:t xml:space="preserve">• делать обобщения на основе структурно-функциональных схем простого предложения; </w:t>
      </w:r>
    </w:p>
    <w:p w:rsidR="00511F08" w:rsidRPr="005E7393" w:rsidRDefault="00511F08" w:rsidP="00511F08">
      <w:pPr>
        <w:pStyle w:val="Default"/>
        <w:rPr>
          <w:sz w:val="28"/>
          <w:szCs w:val="28"/>
        </w:rPr>
      </w:pPr>
      <w:r w:rsidRPr="005E7393">
        <w:rPr>
          <w:sz w:val="28"/>
          <w:szCs w:val="28"/>
        </w:rPr>
        <w:t xml:space="preserve">• опознавать грамматические явления, отсутствующие в родном языке, например артикли. </w:t>
      </w:r>
    </w:p>
    <w:p w:rsidR="00511F08" w:rsidRPr="005E7393" w:rsidRDefault="00511F08" w:rsidP="00511F08">
      <w:pPr>
        <w:pStyle w:val="Default"/>
        <w:rPr>
          <w:sz w:val="28"/>
          <w:szCs w:val="28"/>
        </w:rPr>
      </w:pPr>
      <w:r w:rsidRPr="005E7393">
        <w:rPr>
          <w:b/>
          <w:bCs/>
          <w:i/>
          <w:iCs/>
          <w:sz w:val="28"/>
          <w:szCs w:val="28"/>
        </w:rPr>
        <w:t xml:space="preserve">Общеучебные умения и универсальные учебные действия </w:t>
      </w:r>
    </w:p>
    <w:p w:rsidR="00511F08" w:rsidRPr="005E7393" w:rsidRDefault="00511F08" w:rsidP="00511F08">
      <w:pPr>
        <w:pStyle w:val="Default"/>
        <w:rPr>
          <w:sz w:val="28"/>
          <w:szCs w:val="28"/>
        </w:rPr>
      </w:pPr>
      <w:r w:rsidRPr="005E7393">
        <w:rPr>
          <w:b/>
          <w:bCs/>
          <w:sz w:val="28"/>
          <w:szCs w:val="28"/>
        </w:rPr>
        <w:t xml:space="preserve">В процессе изучения курса «Иностранный язык» младшие школьники: </w:t>
      </w:r>
    </w:p>
    <w:p w:rsidR="00511F08" w:rsidRPr="005E7393" w:rsidRDefault="00511F08" w:rsidP="00511F08">
      <w:pPr>
        <w:pStyle w:val="Default"/>
        <w:rPr>
          <w:sz w:val="28"/>
          <w:szCs w:val="28"/>
        </w:rPr>
      </w:pPr>
      <w:r w:rsidRPr="005E7393">
        <w:rPr>
          <w:sz w:val="28"/>
          <w:szCs w:val="28"/>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11F08" w:rsidRPr="005E7393" w:rsidRDefault="00511F08" w:rsidP="00511F08">
      <w:pPr>
        <w:pStyle w:val="Default"/>
        <w:rPr>
          <w:sz w:val="28"/>
          <w:szCs w:val="28"/>
        </w:rPr>
      </w:pPr>
      <w:r w:rsidRPr="005E7393">
        <w:rPr>
          <w:sz w:val="28"/>
          <w:szCs w:val="28"/>
        </w:rPr>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511F08" w:rsidRPr="005E7393" w:rsidRDefault="00511F08" w:rsidP="00511F08">
      <w:pPr>
        <w:pStyle w:val="Default"/>
        <w:rPr>
          <w:sz w:val="28"/>
          <w:szCs w:val="28"/>
        </w:rPr>
      </w:pPr>
      <w:r w:rsidRPr="005E7393">
        <w:rPr>
          <w:sz w:val="28"/>
          <w:szCs w:val="28"/>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511F08" w:rsidRPr="005E7393" w:rsidRDefault="00511F08" w:rsidP="00511F08">
      <w:pPr>
        <w:pStyle w:val="Default"/>
        <w:rPr>
          <w:color w:val="auto"/>
          <w:sz w:val="28"/>
          <w:szCs w:val="28"/>
        </w:rPr>
      </w:pPr>
      <w:r w:rsidRPr="005E7393">
        <w:rPr>
          <w:sz w:val="28"/>
          <w:szCs w:val="28"/>
        </w:rPr>
        <w:lastRenderedPageBreak/>
        <w:t>• учатся осуществлять самоконтроль, самооценку;</w:t>
      </w:r>
      <w:r w:rsidR="00662B83" w:rsidRPr="005E7393">
        <w:rPr>
          <w:sz w:val="28"/>
          <w:szCs w:val="28"/>
        </w:rPr>
        <w:t xml:space="preserve"> </w:t>
      </w:r>
    </w:p>
    <w:p w:rsidR="00616F7F" w:rsidRPr="005E7393" w:rsidRDefault="00616F7F" w:rsidP="00616F7F">
      <w:pPr>
        <w:pStyle w:val="Default"/>
        <w:pageBreakBefore/>
        <w:rPr>
          <w:color w:val="auto"/>
          <w:sz w:val="28"/>
          <w:szCs w:val="28"/>
        </w:rPr>
      </w:pPr>
      <w:r w:rsidRPr="005E7393">
        <w:rPr>
          <w:b/>
          <w:bCs/>
          <w:i/>
          <w:iCs/>
          <w:color w:val="auto"/>
          <w:sz w:val="28"/>
          <w:szCs w:val="28"/>
        </w:rPr>
        <w:lastRenderedPageBreak/>
        <w:t xml:space="preserve">Чтение </w:t>
      </w:r>
    </w:p>
    <w:p w:rsidR="00616F7F" w:rsidRPr="005E7393" w:rsidRDefault="00616F7F" w:rsidP="00616F7F">
      <w:pPr>
        <w:pStyle w:val="Default"/>
        <w:rPr>
          <w:color w:val="auto"/>
          <w:sz w:val="28"/>
          <w:szCs w:val="28"/>
        </w:rPr>
      </w:pPr>
      <w:r w:rsidRPr="005E7393">
        <w:rPr>
          <w:b/>
          <w:bCs/>
          <w:color w:val="auto"/>
          <w:sz w:val="28"/>
          <w:szCs w:val="28"/>
        </w:rPr>
        <w:t xml:space="preserve">Чтение вслух. </w:t>
      </w:r>
      <w:r w:rsidRPr="005E7393">
        <w:rPr>
          <w:color w:val="auto"/>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616F7F" w:rsidRPr="005E7393" w:rsidRDefault="00616F7F" w:rsidP="00616F7F">
      <w:pPr>
        <w:pStyle w:val="Default"/>
        <w:rPr>
          <w:color w:val="auto"/>
          <w:sz w:val="28"/>
          <w:szCs w:val="28"/>
        </w:rPr>
      </w:pPr>
      <w:r w:rsidRPr="005E7393">
        <w:rPr>
          <w:color w:val="auto"/>
          <w:sz w:val="28"/>
          <w:szCs w:val="28"/>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616F7F" w:rsidRPr="005E7393" w:rsidRDefault="00616F7F" w:rsidP="00616F7F">
      <w:pPr>
        <w:pStyle w:val="Default"/>
        <w:rPr>
          <w:color w:val="auto"/>
          <w:sz w:val="28"/>
          <w:szCs w:val="28"/>
        </w:rPr>
      </w:pPr>
      <w:r w:rsidRPr="005E7393">
        <w:rPr>
          <w:b/>
          <w:bCs/>
          <w:color w:val="auto"/>
          <w:sz w:val="28"/>
          <w:szCs w:val="28"/>
        </w:rPr>
        <w:t xml:space="preserve">Чтение про себя. </w:t>
      </w:r>
      <w:r w:rsidRPr="005E7393">
        <w:rPr>
          <w:color w:val="auto"/>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616F7F" w:rsidRPr="005E7393" w:rsidRDefault="00616F7F" w:rsidP="00616F7F">
      <w:pPr>
        <w:pStyle w:val="Default"/>
        <w:rPr>
          <w:color w:val="auto"/>
          <w:sz w:val="28"/>
          <w:szCs w:val="28"/>
        </w:rPr>
      </w:pPr>
      <w:r w:rsidRPr="005E7393">
        <w:rPr>
          <w:b/>
          <w:bCs/>
          <w:color w:val="auto"/>
          <w:sz w:val="28"/>
          <w:szCs w:val="28"/>
        </w:rPr>
        <w:t xml:space="preserve">Работа с разными видами текста. </w:t>
      </w:r>
      <w:r w:rsidRPr="005E7393">
        <w:rPr>
          <w:color w:val="auto"/>
          <w:sz w:val="28"/>
          <w:szCs w:val="28"/>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p>
    <w:p w:rsidR="00616F7F" w:rsidRPr="005E7393" w:rsidRDefault="00616F7F" w:rsidP="00616F7F">
      <w:pPr>
        <w:pStyle w:val="Default"/>
        <w:rPr>
          <w:color w:val="auto"/>
          <w:sz w:val="28"/>
          <w:szCs w:val="28"/>
        </w:rPr>
      </w:pPr>
      <w:r w:rsidRPr="005E7393">
        <w:rPr>
          <w:color w:val="auto"/>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616F7F" w:rsidRPr="005E7393" w:rsidRDefault="00616F7F" w:rsidP="00616F7F">
      <w:pPr>
        <w:pStyle w:val="Default"/>
        <w:rPr>
          <w:color w:val="auto"/>
          <w:sz w:val="28"/>
          <w:szCs w:val="28"/>
        </w:rPr>
      </w:pPr>
      <w:r w:rsidRPr="005E7393">
        <w:rPr>
          <w:color w:val="auto"/>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616F7F" w:rsidRPr="005E7393" w:rsidRDefault="00616F7F" w:rsidP="00616F7F">
      <w:pPr>
        <w:pStyle w:val="Default"/>
        <w:rPr>
          <w:color w:val="auto"/>
          <w:sz w:val="28"/>
          <w:szCs w:val="28"/>
        </w:rPr>
      </w:pPr>
      <w:r w:rsidRPr="005E7393">
        <w:rPr>
          <w:color w:val="auto"/>
          <w:sz w:val="28"/>
          <w:szCs w:val="28"/>
        </w:rPr>
        <w:t xml:space="preserve">Привлечение справочных и иллюстративно-изобразительных материалов. </w:t>
      </w:r>
    </w:p>
    <w:p w:rsidR="00616F7F" w:rsidRPr="005E7393" w:rsidRDefault="00616F7F" w:rsidP="00616F7F">
      <w:pPr>
        <w:pStyle w:val="Default"/>
        <w:rPr>
          <w:color w:val="auto"/>
          <w:sz w:val="28"/>
          <w:szCs w:val="28"/>
        </w:rPr>
      </w:pPr>
      <w:r w:rsidRPr="005E7393">
        <w:rPr>
          <w:b/>
          <w:bCs/>
          <w:color w:val="auto"/>
          <w:sz w:val="28"/>
          <w:szCs w:val="28"/>
        </w:rPr>
        <w:t xml:space="preserve">Библиографическая культура. </w:t>
      </w:r>
      <w:r w:rsidRPr="005E7393">
        <w:rPr>
          <w:color w:val="auto"/>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616F7F" w:rsidRPr="005E7393" w:rsidRDefault="00616F7F" w:rsidP="00616F7F">
      <w:pPr>
        <w:pStyle w:val="Default"/>
        <w:rPr>
          <w:color w:val="auto"/>
          <w:sz w:val="28"/>
          <w:szCs w:val="28"/>
        </w:rPr>
      </w:pPr>
      <w:r w:rsidRPr="005E7393">
        <w:rPr>
          <w:color w:val="auto"/>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
    <w:p w:rsidR="00616F7F" w:rsidRPr="005E7393" w:rsidRDefault="00616F7F" w:rsidP="00616F7F">
      <w:pPr>
        <w:pStyle w:val="Default"/>
        <w:rPr>
          <w:color w:val="auto"/>
          <w:sz w:val="28"/>
          <w:szCs w:val="28"/>
        </w:rPr>
      </w:pPr>
      <w:r w:rsidRPr="005E7393">
        <w:rPr>
          <w:color w:val="auto"/>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616F7F" w:rsidRPr="005E7393" w:rsidRDefault="00616F7F" w:rsidP="00A7245B">
      <w:pPr>
        <w:spacing w:after="0" w:line="240" w:lineRule="auto"/>
        <w:rPr>
          <w:rFonts w:ascii="Times New Roman" w:hAnsi="Times New Roman" w:cs="Times New Roman"/>
          <w:sz w:val="28"/>
          <w:szCs w:val="28"/>
        </w:rPr>
      </w:pPr>
      <w:r w:rsidRPr="005E7393">
        <w:rPr>
          <w:rFonts w:ascii="Times New Roman" w:hAnsi="Times New Roman" w:cs="Times New Roman"/>
          <w:b/>
          <w:bCs/>
          <w:sz w:val="28"/>
          <w:szCs w:val="28"/>
        </w:rPr>
        <w:t xml:space="preserve">Работа с текстом художественного произведения. </w:t>
      </w:r>
      <w:r w:rsidRPr="005E7393">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AF5B47" w:rsidRPr="005E7393" w:rsidRDefault="00AF5B47" w:rsidP="00A7245B">
      <w:pPr>
        <w:spacing w:after="0" w:line="240" w:lineRule="auto"/>
        <w:rPr>
          <w:rFonts w:ascii="Times New Roman" w:eastAsia="Times New Roman" w:hAnsi="Times New Roman" w:cs="Times New Roman"/>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lastRenderedPageBreak/>
        <w:t>2.3. ПРОГРАММА ДУХОВНО - 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jc w:val="center"/>
        <w:rPr>
          <w:rFonts w:ascii="Times New Roman" w:eastAsia="Times New Roman" w:hAnsi="Times New Roman" w:cs="Times New Roman"/>
          <w:b/>
          <w:bCs/>
          <w:color w:val="000000"/>
          <w:sz w:val="28"/>
          <w:szCs w:val="28"/>
          <w:u w:val="single"/>
          <w:lang w:eastAsia="ru-RU"/>
        </w:rPr>
      </w:pPr>
      <w:r w:rsidRPr="005E7393">
        <w:rPr>
          <w:rFonts w:ascii="Times New Roman" w:eastAsia="Times New Roman" w:hAnsi="Times New Roman" w:cs="Times New Roman"/>
          <w:b/>
          <w:bCs/>
          <w:color w:val="000000"/>
          <w:sz w:val="28"/>
          <w:szCs w:val="28"/>
          <w:u w:val="single"/>
          <w:lang w:eastAsia="ru-RU"/>
        </w:rPr>
        <w:t>ПОЯСНИТЕЛЬНАЯ ЗАПИСКА</w:t>
      </w:r>
    </w:p>
    <w:p w:rsidR="007521F9" w:rsidRPr="005E7393" w:rsidRDefault="007521F9" w:rsidP="002126F2">
      <w:pPr>
        <w:spacing w:after="0" w:line="240" w:lineRule="auto"/>
        <w:jc w:val="center"/>
        <w:rPr>
          <w:rFonts w:ascii="Times New Roman" w:eastAsia="Times New Roman" w:hAnsi="Times New Roman" w:cs="Times New Roman"/>
          <w:sz w:val="28"/>
          <w:szCs w:val="28"/>
          <w:lang w:eastAsia="ru-RU"/>
        </w:rPr>
      </w:pP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и «Перспектива».</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Цель и задачи духовно-нравственного воспитания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C69BB" w:rsidRPr="005E7393" w:rsidRDefault="008C69BB" w:rsidP="002126F2">
      <w:pPr>
        <w:spacing w:after="0" w:line="240" w:lineRule="auto"/>
        <w:jc w:val="center"/>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b/>
          <w:bCs/>
          <w:color w:val="000000"/>
          <w:sz w:val="28"/>
          <w:szCs w:val="28"/>
          <w:lang w:eastAsia="ru-RU"/>
        </w:rPr>
        <w:t>Общие задачи духовно-нравственного развития и воспитания обучающихся на ступени начального общего образования.</w:t>
      </w:r>
    </w:p>
    <w:p w:rsidR="007521F9" w:rsidRPr="005E7393" w:rsidRDefault="007521F9" w:rsidP="002126F2">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10705" w:type="dxa"/>
        <w:tblLook w:val="04A0"/>
      </w:tblPr>
      <w:tblGrid>
        <w:gridCol w:w="2943"/>
        <w:gridCol w:w="7762"/>
      </w:tblGrid>
      <w:tr w:rsidR="007521F9" w:rsidRPr="005E7393" w:rsidTr="00086BD6">
        <w:trPr>
          <w:trHeight w:val="2226"/>
        </w:trPr>
        <w:tc>
          <w:tcPr>
            <w:tcW w:w="2943" w:type="dxa"/>
          </w:tcPr>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области</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формирования</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личностной</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культуры</w:t>
            </w:r>
          </w:p>
        </w:tc>
        <w:tc>
          <w:tcPr>
            <w:tcW w:w="7762" w:type="dxa"/>
          </w:tcPr>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формирование способности к духовному развитию;</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формирование основ нравственного самосознания</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личности (совести);</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основ морали;</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принятие обучающимися базовых национальных</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эстетических потребностей, ценностей и чувств;</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способности открыто выражать и отстаивать свою нравственно оправданную позицию;</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способности к самостоятельным поступкам;</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развитие трудолюбия</w:t>
            </w:r>
          </w:p>
        </w:tc>
      </w:tr>
      <w:tr w:rsidR="007521F9" w:rsidRPr="005E7393" w:rsidTr="00086BD6">
        <w:trPr>
          <w:trHeight w:val="2226"/>
        </w:trPr>
        <w:tc>
          <w:tcPr>
            <w:tcW w:w="2943" w:type="dxa"/>
          </w:tcPr>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области</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формирования</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социальной</w:t>
            </w:r>
          </w:p>
          <w:p w:rsidR="007521F9"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культуры</w:t>
            </w:r>
          </w:p>
        </w:tc>
        <w:tc>
          <w:tcPr>
            <w:tcW w:w="7762" w:type="dxa"/>
          </w:tcPr>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основ российской гражданской идентичности;</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воспитание ценностного отношения к своей культуре;</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патриотизма и гражданской солидарности;</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развитие навыков организации сотрудничества с окружающими;</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уважительного отношения к традиционным российским религиям и религиозным организациям;</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толерантности и основ культуры межэтнического общения;</w:t>
            </w:r>
            <w:r w:rsidRPr="005E7393">
              <w:rPr>
                <w:rFonts w:ascii="Times New Roman" w:eastAsia="Times New Roman" w:hAnsi="Times New Roman" w:cs="Times New Roman"/>
                <w:color w:val="000000"/>
                <w:sz w:val="28"/>
                <w:szCs w:val="28"/>
                <w:lang w:eastAsia="ru-RU"/>
              </w:rPr>
              <w:tab/>
            </w:r>
          </w:p>
          <w:p w:rsidR="007521F9" w:rsidRPr="005E7393" w:rsidRDefault="007521F9" w:rsidP="002126F2">
            <w:pPr>
              <w:rPr>
                <w:rFonts w:ascii="Times New Roman" w:eastAsia="Times New Roman" w:hAnsi="Times New Roman" w:cs="Times New Roman"/>
                <w:color w:val="000000"/>
                <w:sz w:val="28"/>
                <w:szCs w:val="28"/>
                <w:lang w:eastAsia="ru-RU"/>
              </w:rPr>
            </w:pPr>
          </w:p>
        </w:tc>
      </w:tr>
      <w:tr w:rsidR="007C335E" w:rsidRPr="005E7393" w:rsidTr="00086BD6">
        <w:trPr>
          <w:trHeight w:val="2226"/>
        </w:trPr>
        <w:tc>
          <w:tcPr>
            <w:tcW w:w="2943" w:type="dxa"/>
          </w:tcPr>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lastRenderedPageBreak/>
              <w:t>В области</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формирования</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ссемейной</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культуры</w:t>
            </w:r>
          </w:p>
        </w:tc>
        <w:tc>
          <w:tcPr>
            <w:tcW w:w="7762" w:type="dxa"/>
          </w:tcPr>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отношения к семье, как основе российского общества;</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у обучающихся уважительного отношения к членам своей семьи;</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формирование представления о семейных ценностях</w:t>
            </w:r>
            <w:r w:rsidRPr="005E7393">
              <w:rPr>
                <w:rFonts w:ascii="Times New Roman" w:eastAsia="Times New Roman" w:hAnsi="Times New Roman" w:cs="Times New Roman"/>
                <w:color w:val="000000"/>
                <w:sz w:val="28"/>
                <w:szCs w:val="28"/>
                <w:lang w:eastAsia="ru-RU"/>
              </w:rPr>
              <w:tab/>
            </w:r>
          </w:p>
          <w:p w:rsidR="007C335E" w:rsidRPr="005E7393" w:rsidRDefault="007C335E" w:rsidP="002126F2">
            <w:pPr>
              <w:rPr>
                <w:rFonts w:ascii="Times New Roman" w:eastAsia="Times New Roman" w:hAnsi="Times New Roman" w:cs="Times New Roman"/>
                <w:color w:val="000000"/>
                <w:sz w:val="28"/>
                <w:szCs w:val="28"/>
                <w:lang w:eastAsia="ru-RU"/>
              </w:rPr>
            </w:pPr>
          </w:p>
        </w:tc>
      </w:tr>
    </w:tbl>
    <w:p w:rsidR="007521F9" w:rsidRPr="005E7393" w:rsidRDefault="007521F9" w:rsidP="002126F2">
      <w:pPr>
        <w:spacing w:after="0" w:line="240" w:lineRule="auto"/>
        <w:jc w:val="center"/>
        <w:rPr>
          <w:rFonts w:ascii="Times New Roman" w:eastAsia="Times New Roman" w:hAnsi="Times New Roman" w:cs="Times New Roman"/>
          <w:b/>
          <w:bCs/>
          <w:color w:val="000000"/>
          <w:sz w:val="28"/>
          <w:szCs w:val="28"/>
          <w:lang w:eastAsia="ru-RU"/>
        </w:rPr>
      </w:pPr>
    </w:p>
    <w:p w:rsidR="007521F9" w:rsidRPr="005E7393" w:rsidRDefault="007521F9" w:rsidP="002126F2">
      <w:pPr>
        <w:spacing w:after="0" w:line="240" w:lineRule="auto"/>
        <w:jc w:val="center"/>
        <w:rPr>
          <w:rFonts w:ascii="Times New Roman" w:eastAsia="Times New Roman" w:hAnsi="Times New Roman" w:cs="Times New Roman"/>
          <w:b/>
          <w:bCs/>
          <w:color w:val="000000"/>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Ценностные установки духовно- нравственного развития и воспитания</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обучающихся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Традиционными источниками нравственности являются;</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патриотизм - любовь к Родине, своему краю, своему народу, служение Отечеству;</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социальная солидарность;</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гражданственность - долг перед Отечеством;</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семья - любовь и верность, забота и помощь;</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личность - саморазвитие и совершенствование;</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8C69BB" w:rsidRPr="005E7393">
        <w:rPr>
          <w:rFonts w:ascii="Times New Roman" w:eastAsia="Times New Roman" w:hAnsi="Times New Roman" w:cs="Times New Roman"/>
          <w:color w:val="000000"/>
          <w:sz w:val="28"/>
          <w:szCs w:val="28"/>
          <w:lang w:eastAsia="ru-RU"/>
        </w:rPr>
        <w:t xml:space="preserve"> труд и творчество;</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наука - ценность знаний, стремление к познанию и истине;</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традиционные религии - представление о вере и духовности;</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искусство и литература - красота, гармония, духовный мир человека;</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природа - эволюция, родная земля;</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человечество - мир во всём мире, многообразие и уважение культур и народов, прогресс человечества, международное сотрудничество.</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Организация духовно-нравственного развития и воспитания обучающихся в перспективе достижения национального воспитательного ид</w:t>
      </w:r>
      <w:r w:rsidR="004324E9" w:rsidRPr="005E7393">
        <w:rPr>
          <w:rFonts w:ascii="Times New Roman" w:eastAsia="Times New Roman" w:hAnsi="Times New Roman" w:cs="Times New Roman"/>
          <w:color w:val="000000"/>
          <w:sz w:val="28"/>
          <w:szCs w:val="28"/>
          <w:lang w:eastAsia="ru-RU"/>
        </w:rPr>
        <w:t>еала осуществляется по следующим направления</w:t>
      </w:r>
      <w:r w:rsidRPr="005E7393">
        <w:rPr>
          <w:rFonts w:ascii="Times New Roman" w:eastAsia="Times New Roman" w:hAnsi="Times New Roman" w:cs="Times New Roman"/>
          <w:color w:val="000000"/>
          <w:sz w:val="28"/>
          <w:szCs w:val="28"/>
          <w:lang w:eastAsia="ru-RU"/>
        </w:rPr>
        <w:t>м:</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воспитание гражданственности, патриотизма, уважения к правам, свободам и обязанностям человека;</w:t>
      </w:r>
    </w:p>
    <w:p w:rsidR="004324E9"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воспитание нравственных чувств и этического сознания;</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воспитание трудолюбия, творческого отношения к учению, труду, жизни;</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формирование ценностного отношения к здоровью и здоровому образу жизни;</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воспитание ценностного отношения к природе, окружающей среде (экологическое воспитание);</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Содержание духовно</w:t>
      </w:r>
      <w:r w:rsidRPr="005E7393">
        <w:rPr>
          <w:rFonts w:ascii="Times New Roman" w:eastAsia="Times New Roman" w:hAnsi="Times New Roman" w:cs="Times New Roman"/>
          <w:color w:val="000000"/>
          <w:spacing w:val="10"/>
          <w:sz w:val="28"/>
          <w:szCs w:val="28"/>
          <w:lang w:eastAsia="ru-RU"/>
        </w:rPr>
        <w:t xml:space="preserve"> - </w:t>
      </w:r>
      <w:r w:rsidRPr="005E7393">
        <w:rPr>
          <w:rFonts w:ascii="Times New Roman" w:eastAsia="Times New Roman" w:hAnsi="Times New Roman" w:cs="Times New Roman"/>
          <w:b/>
          <w:bCs/>
          <w:iCs/>
          <w:color w:val="000000"/>
          <w:sz w:val="28"/>
          <w:szCs w:val="28"/>
          <w:lang w:eastAsia="ru-RU"/>
        </w:rPr>
        <w:t>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w:t>
      </w:r>
      <w:r w:rsidRPr="005E7393">
        <w:rPr>
          <w:rFonts w:ascii="Times New Roman" w:eastAsia="Times New Roman" w:hAnsi="Times New Roman" w:cs="Times New Roman"/>
          <w:color w:val="000000"/>
          <w:spacing w:val="10"/>
          <w:sz w:val="28"/>
          <w:szCs w:val="28"/>
          <w:lang w:eastAsia="ru-RU"/>
        </w:rPr>
        <w:lastRenderedPageBreak/>
        <w:t>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Этому способствует программа развития школы, как образовательного учреждения с этнокультурным (российским межнациональным) компонентом образования. 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ориентации на идеал.</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Аксиологический принцип.</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следования нравственному примеру.</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идентификации (персонификации).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диалогического общения.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полисубъектности воспитания.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системно-деятельностной организации воспитания.</w:t>
      </w: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b/>
          <w:bCs/>
          <w:iCs/>
          <w:color w:val="000000"/>
          <w:sz w:val="28"/>
          <w:szCs w:val="28"/>
          <w:lang w:eastAsia="ru-RU"/>
        </w:rPr>
      </w:pPr>
      <w:r w:rsidRPr="005E7393">
        <w:rPr>
          <w:rFonts w:ascii="Times New Roman" w:eastAsia="Times New Roman" w:hAnsi="Times New Roman" w:cs="Times New Roman"/>
          <w:b/>
          <w:bCs/>
          <w:iCs/>
          <w:color w:val="000000"/>
          <w:sz w:val="28"/>
          <w:szCs w:val="28"/>
          <w:lang w:eastAsia="ru-RU"/>
        </w:rPr>
        <w:t xml:space="preserve">Примерные виды деятельности </w:t>
      </w:r>
      <w:r w:rsidR="00A7245B" w:rsidRPr="005E7393">
        <w:rPr>
          <w:rFonts w:ascii="Times New Roman" w:eastAsia="Times New Roman" w:hAnsi="Times New Roman" w:cs="Times New Roman"/>
          <w:b/>
          <w:color w:val="000000"/>
          <w:spacing w:val="10"/>
          <w:sz w:val="28"/>
          <w:szCs w:val="28"/>
          <w:lang w:eastAsia="ru-RU"/>
        </w:rPr>
        <w:t>МКОУ «Б</w:t>
      </w:r>
      <w:r w:rsidR="00BB5029" w:rsidRPr="005E7393">
        <w:rPr>
          <w:rFonts w:ascii="Times New Roman" w:eastAsia="Times New Roman" w:hAnsi="Times New Roman" w:cs="Times New Roman"/>
          <w:b/>
          <w:color w:val="000000"/>
          <w:spacing w:val="10"/>
          <w:sz w:val="28"/>
          <w:szCs w:val="28"/>
          <w:lang w:eastAsia="ru-RU"/>
        </w:rPr>
        <w:t>ага-Тугтунская СОШ</w:t>
      </w:r>
      <w:r w:rsidR="007F2F2D" w:rsidRPr="005E7393">
        <w:rPr>
          <w:rFonts w:ascii="Times New Roman" w:eastAsia="Times New Roman" w:hAnsi="Times New Roman" w:cs="Times New Roman"/>
          <w:b/>
          <w:color w:val="000000"/>
          <w:spacing w:val="10"/>
          <w:sz w:val="28"/>
          <w:szCs w:val="28"/>
          <w:lang w:eastAsia="ru-RU"/>
        </w:rPr>
        <w:t>»</w:t>
      </w:r>
      <w:r w:rsidR="00BB5029" w:rsidRPr="005E7393">
        <w:rPr>
          <w:rFonts w:ascii="Times New Roman" w:eastAsia="Times New Roman" w:hAnsi="Times New Roman" w:cs="Times New Roman"/>
          <w:b/>
          <w:color w:val="000000"/>
          <w:spacing w:val="10"/>
          <w:sz w:val="28"/>
          <w:szCs w:val="28"/>
          <w:lang w:eastAsia="ru-RU"/>
        </w:rPr>
        <w:t xml:space="preserve"> </w:t>
      </w:r>
      <w:r w:rsidRPr="005E7393">
        <w:rPr>
          <w:rFonts w:ascii="Times New Roman" w:eastAsia="Times New Roman" w:hAnsi="Times New Roman" w:cs="Times New Roman"/>
          <w:b/>
          <w:bCs/>
          <w:iCs/>
          <w:color w:val="000000"/>
          <w:sz w:val="28"/>
          <w:szCs w:val="28"/>
          <w:lang w:eastAsia="ru-RU"/>
        </w:rPr>
        <w:t>по духовно- нравственному воспитанию и развитию младших</w:t>
      </w:r>
      <w:r w:rsidR="00A7245B" w:rsidRPr="005E7393">
        <w:rPr>
          <w:rFonts w:ascii="Times New Roman" w:eastAsia="Times New Roman" w:hAnsi="Times New Roman" w:cs="Times New Roman"/>
          <w:b/>
          <w:bCs/>
          <w:iCs/>
          <w:color w:val="000000"/>
          <w:sz w:val="28"/>
          <w:szCs w:val="28"/>
          <w:lang w:eastAsia="ru-RU"/>
        </w:rPr>
        <w:t xml:space="preserve"> </w:t>
      </w:r>
      <w:r w:rsidRPr="005E7393">
        <w:rPr>
          <w:rFonts w:ascii="Times New Roman" w:eastAsia="Times New Roman" w:hAnsi="Times New Roman" w:cs="Times New Roman"/>
          <w:b/>
          <w:bCs/>
          <w:iCs/>
          <w:color w:val="000000"/>
          <w:sz w:val="28"/>
          <w:szCs w:val="28"/>
          <w:lang w:eastAsia="ru-RU"/>
        </w:rPr>
        <w:t>школьников</w:t>
      </w:r>
    </w:p>
    <w:p w:rsidR="004324E9" w:rsidRPr="005E7393" w:rsidRDefault="004324E9"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3187"/>
        <w:gridCol w:w="2842"/>
        <w:gridCol w:w="3514"/>
      </w:tblGrid>
      <w:tr w:rsidR="008C69BB" w:rsidRPr="005E7393">
        <w:trPr>
          <w:trHeight w:hRule="exact" w:val="586"/>
        </w:trPr>
        <w:tc>
          <w:tcPr>
            <w:tcW w:w="3187" w:type="dxa"/>
            <w:tcBorders>
              <w:top w:val="single" w:sz="4" w:space="0" w:color="auto"/>
              <w:left w:val="single" w:sz="4" w:space="0" w:color="auto"/>
              <w:bottom w:val="nil"/>
              <w:right w:val="nil"/>
            </w:tcBorders>
            <w:shd w:val="clear" w:color="auto" w:fill="FFFFFF"/>
          </w:tcPr>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Урочная</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деятельность</w:t>
            </w:r>
          </w:p>
        </w:tc>
        <w:tc>
          <w:tcPr>
            <w:tcW w:w="2842" w:type="dxa"/>
            <w:tcBorders>
              <w:top w:val="single" w:sz="4" w:space="0" w:color="auto"/>
              <w:left w:val="single" w:sz="4" w:space="0" w:color="auto"/>
              <w:bottom w:val="nil"/>
              <w:right w:val="nil"/>
            </w:tcBorders>
            <w:shd w:val="clear" w:color="auto" w:fill="FFFFFF"/>
          </w:tcPr>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Внеурочная</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деятельность</w:t>
            </w:r>
          </w:p>
        </w:tc>
        <w:tc>
          <w:tcPr>
            <w:tcW w:w="3514" w:type="dxa"/>
            <w:tcBorders>
              <w:top w:val="single" w:sz="4" w:space="0" w:color="auto"/>
              <w:left w:val="single" w:sz="4" w:space="0" w:color="auto"/>
              <w:bottom w:val="nil"/>
              <w:right w:val="single" w:sz="4" w:space="0" w:color="auto"/>
            </w:tcBorders>
            <w:shd w:val="clear" w:color="auto" w:fill="FFFFFF"/>
          </w:tcPr>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Внеклассная и внешкольная деятельность</w:t>
            </w:r>
          </w:p>
        </w:tc>
      </w:tr>
      <w:tr w:rsidR="000A2BFF" w:rsidRPr="005E7393" w:rsidTr="007E6EDD">
        <w:trPr>
          <w:trHeight w:val="4806"/>
        </w:trPr>
        <w:tc>
          <w:tcPr>
            <w:tcW w:w="3187" w:type="dxa"/>
            <w:tcBorders>
              <w:top w:val="single" w:sz="4" w:space="0" w:color="auto"/>
              <w:left w:val="single" w:sz="4" w:space="0" w:color="auto"/>
              <w:bottom w:val="single" w:sz="4" w:space="0" w:color="auto"/>
              <w:right w:val="nil"/>
            </w:tcBorders>
            <w:shd w:val="clear" w:color="auto" w:fill="FFFFFF"/>
          </w:tcPr>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ур</w:t>
            </w:r>
            <w:r w:rsidR="005A7082" w:rsidRPr="005E7393">
              <w:rPr>
                <w:rFonts w:ascii="Times New Roman" w:eastAsia="Times New Roman" w:hAnsi="Times New Roman" w:cs="Times New Roman"/>
                <w:color w:val="000000"/>
                <w:spacing w:val="10"/>
                <w:sz w:val="28"/>
                <w:szCs w:val="28"/>
                <w:lang w:eastAsia="ru-RU"/>
              </w:rPr>
              <w:t xml:space="preserve">оки эстетического цикла: музыка, ИЗО, </w:t>
            </w:r>
            <w:r w:rsidRPr="005E7393">
              <w:rPr>
                <w:rFonts w:ascii="Times New Roman" w:eastAsia="Times New Roman" w:hAnsi="Times New Roman" w:cs="Times New Roman"/>
                <w:color w:val="000000"/>
                <w:spacing w:val="10"/>
                <w:sz w:val="28"/>
                <w:szCs w:val="28"/>
                <w:lang w:eastAsia="ru-RU"/>
              </w:rPr>
              <w:t>технология;</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уроки литературного чтения;</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уроки окружающего мира:</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-курс «ОРК и СЭ. Модуль «Основы светской этики»;</w:t>
            </w:r>
          </w:p>
        </w:tc>
        <w:tc>
          <w:tcPr>
            <w:tcW w:w="2842" w:type="dxa"/>
            <w:tcBorders>
              <w:top w:val="single" w:sz="4" w:space="0" w:color="auto"/>
              <w:left w:val="single" w:sz="4" w:space="0" w:color="auto"/>
              <w:bottom w:val="single" w:sz="4" w:space="0" w:color="auto"/>
              <w:right w:val="nil"/>
            </w:tcBorders>
            <w:shd w:val="clear" w:color="auto" w:fill="FFFFFF"/>
          </w:tcPr>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-Проекты («Моя родословная», «Мои семейные традиции», «Семейная реликвия», «Города России» и др.)     Классные часы, беседы, праздники - утренники.</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-Спортивно - развлекательные мероприятия.</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Индивидуальные беседы с учащимися.</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Объединения по интересам Кружок «Люби и знай свой край»</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Общешкольные мероприятия.</w:t>
            </w:r>
          </w:p>
          <w:p w:rsidR="007E6EDD"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конкурсы рисунков,</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-праздники для мам,</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новогодний праздник,</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-смотр строя и песни,</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-мероприятия, посвящённые Дню Победы.</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Внешкольные виды</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деятельности.</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тематические экскурсии по родному краю, по Калмыкии и городам</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-посещение театров и музеев города Элисты.</w:t>
            </w:r>
          </w:p>
        </w:tc>
      </w:tr>
    </w:tbl>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Коллективные творческие дела могут иметь начало в рамках предметного содержания и продолжаться во внеурочной деятельности.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Совместная деятельность школы, семьи и общественности по духовно</w:t>
      </w:r>
      <w:r w:rsidRPr="005E7393">
        <w:rPr>
          <w:rFonts w:ascii="Times New Roman" w:eastAsia="Times New Roman" w:hAnsi="Times New Roman" w:cs="Times New Roman"/>
          <w:color w:val="000000"/>
          <w:sz w:val="28"/>
          <w:szCs w:val="28"/>
          <w:lang w:eastAsia="ru-RU"/>
        </w:rPr>
        <w:t xml:space="preserve"> - </w:t>
      </w:r>
      <w:r w:rsidR="000A2BFF" w:rsidRPr="005E7393">
        <w:rPr>
          <w:rFonts w:ascii="Times New Roman" w:eastAsia="Times New Roman" w:hAnsi="Times New Roman" w:cs="Times New Roman"/>
          <w:b/>
          <w:bCs/>
          <w:iCs/>
          <w:color w:val="000000"/>
          <w:sz w:val="28"/>
          <w:szCs w:val="28"/>
          <w:lang w:eastAsia="ru-RU"/>
        </w:rPr>
        <w:t>нравственному</w:t>
      </w:r>
      <w:r w:rsidR="000A2BFF" w:rsidRPr="005E7393">
        <w:rPr>
          <w:rFonts w:ascii="Times New Roman" w:eastAsia="Times New Roman" w:hAnsi="Times New Roman" w:cs="Times New Roman"/>
          <w:b/>
          <w:bCs/>
          <w:iCs/>
          <w:color w:val="000000"/>
          <w:sz w:val="28"/>
          <w:szCs w:val="28"/>
          <w:lang w:eastAsia="ru-RU"/>
        </w:rPr>
        <w:tab/>
        <w:t>развитию</w:t>
      </w:r>
      <w:r w:rsidR="000A2BFF" w:rsidRPr="005E7393">
        <w:rPr>
          <w:rFonts w:ascii="Times New Roman" w:eastAsia="Times New Roman" w:hAnsi="Times New Roman" w:cs="Times New Roman"/>
          <w:b/>
          <w:bCs/>
          <w:iCs/>
          <w:color w:val="000000"/>
          <w:sz w:val="28"/>
          <w:szCs w:val="28"/>
          <w:lang w:eastAsia="ru-RU"/>
        </w:rPr>
        <w:tab/>
        <w:t xml:space="preserve">и </w:t>
      </w:r>
      <w:r w:rsidRPr="005E7393">
        <w:rPr>
          <w:rFonts w:ascii="Times New Roman" w:eastAsia="Times New Roman" w:hAnsi="Times New Roman" w:cs="Times New Roman"/>
          <w:b/>
          <w:bCs/>
          <w:iCs/>
          <w:color w:val="000000"/>
          <w:sz w:val="28"/>
          <w:szCs w:val="28"/>
          <w:lang w:eastAsia="ru-RU"/>
        </w:rPr>
        <w:t>воспитанию</w:t>
      </w:r>
      <w:r w:rsidRPr="005E7393">
        <w:rPr>
          <w:rFonts w:ascii="Times New Roman" w:eastAsia="Times New Roman" w:hAnsi="Times New Roman" w:cs="Times New Roman"/>
          <w:b/>
          <w:bCs/>
          <w:iCs/>
          <w:color w:val="000000"/>
          <w:sz w:val="28"/>
          <w:szCs w:val="28"/>
          <w:lang w:eastAsia="ru-RU"/>
        </w:rPr>
        <w:tab/>
        <w:t>обучающихся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w:t>
      </w:r>
      <w:r w:rsidR="00BB5029" w:rsidRPr="005E7393">
        <w:rPr>
          <w:rFonts w:ascii="Times New Roman" w:eastAsia="Times New Roman" w:hAnsi="Times New Roman" w:cs="Times New Roman"/>
          <w:color w:val="000000"/>
          <w:spacing w:val="10"/>
          <w:sz w:val="28"/>
          <w:szCs w:val="28"/>
          <w:lang w:eastAsia="ru-RU"/>
        </w:rPr>
        <w:t>МКОУ «Бага-Тугтунская СОШ</w:t>
      </w:r>
      <w:r w:rsidR="007F2F2D"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t>.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w:t>
      </w:r>
      <w:r w:rsidR="000A2BFF"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C69BB" w:rsidRPr="005E7393" w:rsidRDefault="000A2BFF"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реализация педагогической работы указанных организаций и объединений с обучающимися в рамках отдельных программ, одобренных педагогическим советом и родительским комитетом школы;</w:t>
      </w:r>
    </w:p>
    <w:p w:rsidR="008C69BB" w:rsidRPr="005E7393" w:rsidRDefault="000A2BFF"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проведение отдельных и совместных мероприятий.</w:t>
      </w:r>
    </w:p>
    <w:p w:rsidR="000A2BFF" w:rsidRPr="005E7393" w:rsidRDefault="000A2BFF" w:rsidP="002126F2">
      <w:pPr>
        <w:spacing w:after="0" w:line="240" w:lineRule="auto"/>
        <w:ind w:left="720"/>
        <w:jc w:val="both"/>
        <w:rPr>
          <w:rFonts w:ascii="Times New Roman" w:eastAsia="Times New Roman" w:hAnsi="Times New Roman" w:cs="Times New Roman"/>
          <w:color w:val="000000"/>
          <w:spacing w:val="10"/>
          <w:sz w:val="28"/>
          <w:szCs w:val="28"/>
          <w:lang w:eastAsia="ru-RU"/>
        </w:rPr>
      </w:pPr>
    </w:p>
    <w:p w:rsidR="000A2BFF" w:rsidRPr="005E7393" w:rsidRDefault="008C69BB" w:rsidP="002126F2">
      <w:pPr>
        <w:spacing w:after="0" w:line="240" w:lineRule="auto"/>
        <w:jc w:val="center"/>
        <w:rPr>
          <w:rFonts w:ascii="Times New Roman" w:eastAsia="Times New Roman" w:hAnsi="Times New Roman" w:cs="Times New Roman"/>
          <w:b/>
          <w:bCs/>
          <w:iCs/>
          <w:color w:val="000000"/>
          <w:sz w:val="28"/>
          <w:szCs w:val="28"/>
          <w:lang w:eastAsia="ru-RU"/>
        </w:rPr>
      </w:pPr>
      <w:r w:rsidRPr="005E7393">
        <w:rPr>
          <w:rFonts w:ascii="Times New Roman" w:eastAsia="Times New Roman" w:hAnsi="Times New Roman" w:cs="Times New Roman"/>
          <w:b/>
          <w:bCs/>
          <w:iCs/>
          <w:color w:val="000000"/>
          <w:sz w:val="28"/>
          <w:szCs w:val="28"/>
          <w:lang w:eastAsia="ru-RU"/>
        </w:rPr>
        <w:t>Повышение педагогической культуры родителей</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 xml:space="preserve"> (законных представителей) обучающихся.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Педагогическая культура родителей обучающихся - один из самых действенных факторов их духовно - нравственного развития и воспитания, </w:t>
      </w:r>
      <w:r w:rsidRPr="005E7393">
        <w:rPr>
          <w:rFonts w:ascii="Times New Roman" w:eastAsia="Times New Roman" w:hAnsi="Times New Roman" w:cs="Times New Roman"/>
          <w:color w:val="000000"/>
          <w:spacing w:val="10"/>
          <w:sz w:val="28"/>
          <w:szCs w:val="28"/>
          <w:lang w:eastAsia="ru-RU"/>
        </w:rPr>
        <w:lastRenderedPageBreak/>
        <w:t>поскольку уклад семейной жизни представляет собой один из важнейших компонентов, формирующих нравственный уклад жизни обучающегося.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Система работы</w:t>
      </w:r>
      <w:r w:rsidR="00BB5029" w:rsidRPr="005E7393">
        <w:rPr>
          <w:rFonts w:ascii="Times New Roman" w:eastAsia="Times New Roman" w:hAnsi="Times New Roman" w:cs="Times New Roman"/>
          <w:color w:val="000000"/>
          <w:spacing w:val="10"/>
          <w:sz w:val="28"/>
          <w:szCs w:val="28"/>
          <w:lang w:eastAsia="ru-RU"/>
        </w:rPr>
        <w:t xml:space="preserve"> МКОУ «Бага-Тугтунская СОШ»</w:t>
      </w:r>
      <w:r w:rsidR="007F2F2D"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по повышению педагогической культуры родителей основана на следующих принципах:</w:t>
      </w:r>
    </w:p>
    <w:p w:rsidR="000A2BFF" w:rsidRPr="005E7393" w:rsidRDefault="008C69BB"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совместная педагогическая деятельность семьи и школы; сочетание педагогического просвещения с педагогическим самообразованием родителей;</w:t>
      </w:r>
    </w:p>
    <w:p w:rsidR="000A2BFF" w:rsidRPr="005E7393" w:rsidRDefault="008C69BB"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педагогическое внимание, уважение и требовательность к родителям; поддержка и индивидуальное сопровождение становления и развития педагогической культуры каждого из родителей;</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содействие родителям в решении индивидуальных проблем воспитания детей; опора на положительный опыт семейного воспитания.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w:t>
      </w:r>
      <w:r w:rsidR="000A2BFF" w:rsidRPr="005E7393">
        <w:rPr>
          <w:rFonts w:ascii="Times New Roman" w:eastAsia="Times New Roman" w:hAnsi="Times New Roman" w:cs="Times New Roman"/>
          <w:color w:val="000000"/>
          <w:spacing w:val="10"/>
          <w:sz w:val="28"/>
          <w:szCs w:val="28"/>
          <w:lang w:eastAsia="ru-RU"/>
        </w:rPr>
        <w:t>ответственного, свободного учас</w:t>
      </w:r>
      <w:r w:rsidRPr="005E7393">
        <w:rPr>
          <w:rFonts w:ascii="Times New Roman" w:eastAsia="Times New Roman" w:hAnsi="Times New Roman" w:cs="Times New Roman"/>
          <w:color w:val="000000"/>
          <w:spacing w:val="10"/>
          <w:sz w:val="28"/>
          <w:szCs w:val="28"/>
          <w:lang w:eastAsia="ru-RU"/>
        </w:rPr>
        <w:t>тия в воспитательных программах и мероприятиях.</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системе повышения педагогической культуры родителей школа планирует использовать различные формы работы: родительские собрания на духовно - нравственные темы, собрание -- диспут, родительский лекторий, семейная гостиная, встреча за круглым столом, вечер вопросов и ответов, педагогический практикум, анкетирование и тестирование родителей с целью выявления ошибок и коррекции процесса духовно нравственного воспитания в семье, ведение социального паспорта класса, проведение совместных праздников и мероприятий (выставки, конкурсы, встречи и др.).организация совместного досуга родителей и детей.</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Планируемые результаты духовно-нравственного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 нравственного развития и воспитания (семьи, друзей, ближайшего окружения</w:t>
      </w:r>
      <w:r w:rsidR="00BB5029" w:rsidRPr="005E7393">
        <w:rPr>
          <w:rFonts w:ascii="Times New Roman" w:eastAsia="Times New Roman" w:hAnsi="Times New Roman" w:cs="Times New Roman"/>
          <w:color w:val="000000"/>
          <w:spacing w:val="10"/>
          <w:sz w:val="28"/>
          <w:szCs w:val="28"/>
          <w:lang w:eastAsia="ru-RU"/>
        </w:rPr>
        <w:t xml:space="preserve">, общественности, </w:t>
      </w:r>
      <w:r w:rsidR="002D5024" w:rsidRPr="005E7393">
        <w:rPr>
          <w:rFonts w:ascii="Times New Roman" w:eastAsia="Times New Roman" w:hAnsi="Times New Roman" w:cs="Times New Roman"/>
          <w:color w:val="000000"/>
          <w:spacing w:val="10"/>
          <w:sz w:val="28"/>
          <w:szCs w:val="28"/>
          <w:lang w:eastAsia="ru-RU"/>
        </w:rPr>
        <w:t>СМИ и т.п.), а</w:t>
      </w:r>
      <w:r w:rsidRPr="005E7393">
        <w:rPr>
          <w:rFonts w:ascii="Times New Roman" w:eastAsia="Times New Roman" w:hAnsi="Times New Roman" w:cs="Times New Roman"/>
          <w:color w:val="000000"/>
          <w:spacing w:val="10"/>
          <w:sz w:val="28"/>
          <w:szCs w:val="28"/>
          <w:lang w:eastAsia="ru-RU"/>
        </w:rPr>
        <w:t xml:space="preserve"> также собственными усилиями обучающегося.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Воспитательные результаты и эффекты деятельности обучающихся распределяются по трём уровням.</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w:t>
      </w:r>
      <w:r w:rsidRPr="005E7393">
        <w:rPr>
          <w:rFonts w:ascii="Times New Roman" w:eastAsia="Times New Roman" w:hAnsi="Times New Roman" w:cs="Times New Roman"/>
          <w:color w:val="000000"/>
          <w:spacing w:val="10"/>
          <w:sz w:val="28"/>
          <w:szCs w:val="28"/>
          <w:lang w:eastAsia="ru-RU"/>
        </w:rPr>
        <w:lastRenderedPageBreak/>
        <w:t>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Трет</w:t>
      </w:r>
      <w:r w:rsidR="008C69BB" w:rsidRPr="005E7393">
        <w:rPr>
          <w:rFonts w:ascii="Times New Roman" w:eastAsia="Times New Roman" w:hAnsi="Times New Roman" w:cs="Times New Roman"/>
          <w:color w:val="000000"/>
          <w:spacing w:val="10"/>
          <w:sz w:val="28"/>
          <w:szCs w:val="28"/>
          <w:lang w:eastAsia="ru-RU"/>
        </w:rPr>
        <w:t>ий уровень результатов получение обучающимися опыта самостоятельного общественного действия. Только в самостоятельном общественном действии юный</w:t>
      </w:r>
      <w:r w:rsidR="00BB5029"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 переходом от одного уровня результатов к другому существенно возрастают воспитательные эффекты:</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BB5029" w:rsidRPr="005E7393">
        <w:rPr>
          <w:rFonts w:ascii="Times New Roman" w:eastAsia="Times New Roman" w:hAnsi="Times New Roman" w:cs="Times New Roman"/>
          <w:color w:val="000000"/>
          <w:sz w:val="28"/>
          <w:szCs w:val="28"/>
          <w:lang w:eastAsia="ru-RU"/>
        </w:rPr>
        <w:t xml:space="preserve"> </w:t>
      </w:r>
      <w:r w:rsidRPr="005E7393">
        <w:rPr>
          <w:rFonts w:ascii="Times New Roman" w:eastAsia="Times New Roman" w:hAnsi="Times New Roman" w:cs="Times New Roman"/>
          <w:color w:val="000000"/>
          <w:sz w:val="28"/>
          <w:szCs w:val="28"/>
          <w:lang w:eastAsia="ru-RU"/>
        </w:rPr>
        <w:softHyphen/>
        <w:t>психологического здоровья, позитивного отношения к жизни, доверия к людям и обществу и т.д.</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Обучающимися могут быть достигнуты следующие воспитательные результаты:</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w:t>
      </w:r>
      <w:r w:rsidRPr="005E7393">
        <w:rPr>
          <w:rFonts w:ascii="Times New Roman" w:eastAsia="Times New Roman" w:hAnsi="Times New Roman" w:cs="Times New Roman"/>
          <w:color w:val="000000"/>
          <w:sz w:val="28"/>
          <w:szCs w:val="28"/>
          <w:u w:val="single"/>
          <w:lang w:eastAsia="ru-RU"/>
        </w:rPr>
        <w:t>оспитание гражданственности, патриотизма, уважения к правам, свободам и</w:t>
      </w:r>
      <w:r w:rsidR="00BB5029" w:rsidRPr="005E7393">
        <w:rPr>
          <w:rFonts w:ascii="Times New Roman" w:eastAsia="Times New Roman" w:hAnsi="Times New Roman" w:cs="Times New Roman"/>
          <w:color w:val="000000"/>
          <w:sz w:val="28"/>
          <w:szCs w:val="28"/>
          <w:u w:val="single"/>
          <w:lang w:eastAsia="ru-RU"/>
        </w:rPr>
        <w:t xml:space="preserve"> </w:t>
      </w:r>
      <w:r w:rsidRPr="005E7393">
        <w:rPr>
          <w:rFonts w:ascii="Times New Roman" w:eastAsia="Times New Roman" w:hAnsi="Times New Roman" w:cs="Times New Roman"/>
          <w:color w:val="000000"/>
          <w:sz w:val="28"/>
          <w:szCs w:val="28"/>
          <w:u w:val="single"/>
          <w:lang w:eastAsia="ru-RU"/>
        </w:rPr>
        <w:t>обязанностям человека:</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ценностное отношение к России, своему народу,</w:t>
      </w:r>
      <w:r w:rsidRPr="005E7393">
        <w:rPr>
          <w:rFonts w:ascii="Times New Roman" w:eastAsia="Times New Roman" w:hAnsi="Times New Roman" w:cs="Times New Roman"/>
          <w:color w:val="000000"/>
          <w:sz w:val="28"/>
          <w:szCs w:val="28"/>
          <w:lang w:eastAsia="ru-RU"/>
        </w:rPr>
        <w:t xml:space="preserve"> своему краю, отечественному культурн</w:t>
      </w:r>
      <w:r w:rsidR="008C69BB" w:rsidRPr="005E7393">
        <w:rPr>
          <w:rFonts w:ascii="Times New Roman" w:eastAsia="Times New Roman" w:hAnsi="Times New Roman" w:cs="Times New Roman"/>
          <w:color w:val="000000"/>
          <w:sz w:val="28"/>
          <w:szCs w:val="28"/>
          <w:lang w:eastAsia="ru-RU"/>
        </w:rPr>
        <w:t>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элементарные представления об институтах гражданского общества, о государственном устройстве и социальной структуры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первоначальный опыт постижения ценностей гражданского общества, национальной истории и культуры;</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опыт ролевого взаимодействия и реализации гражданской, патриотической позиции;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опыт социальной и межкультурной коммуникации;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начальные представления о правах и обязанностях человека, гражданина, семьянина, товарища.</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u w:val="single"/>
          <w:lang w:eastAsia="ru-RU"/>
        </w:rPr>
        <w:t>Воспитание нравственны</w:t>
      </w:r>
      <w:r w:rsidRPr="005E7393">
        <w:rPr>
          <w:rFonts w:ascii="Times New Roman" w:eastAsia="Times New Roman" w:hAnsi="Times New Roman" w:cs="Times New Roman"/>
          <w:color w:val="000000"/>
          <w:sz w:val="28"/>
          <w:szCs w:val="28"/>
          <w:lang w:eastAsia="ru-RU"/>
        </w:rPr>
        <w:t xml:space="preserve">х </w:t>
      </w:r>
      <w:r w:rsidRPr="005E7393">
        <w:rPr>
          <w:rFonts w:ascii="Times New Roman" w:eastAsia="Times New Roman" w:hAnsi="Times New Roman" w:cs="Times New Roman"/>
          <w:color w:val="000000"/>
          <w:sz w:val="28"/>
          <w:szCs w:val="28"/>
          <w:u w:val="single"/>
          <w:lang w:eastAsia="ru-RU"/>
        </w:rPr>
        <w:t>чувств и этического сознания:</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 xml:space="preserve">- </w:t>
      </w:r>
      <w:r w:rsidR="008C69BB" w:rsidRPr="005E7393">
        <w:rPr>
          <w:rFonts w:ascii="Times New Roman" w:eastAsia="Times New Roman" w:hAnsi="Times New Roman" w:cs="Times New Roman"/>
          <w:color w:val="000000"/>
          <w:sz w:val="28"/>
          <w:szCs w:val="28"/>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нравственно этический опыт взаимодействия со сверстниками, старшими и младшими детьми, взрослыми в соответствии с общепринятыми нравственными нормами;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уважительное отношение к традиционным религиям;</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неравнодушие к жизненным проблемам других людей, сочувствие к человеку, находящемуся в трудной ситуации;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способность эмоционально реагировать на негативные проявления в детском обществе и обществе в целом, анализировать нравственну</w:t>
      </w:r>
      <w:r w:rsidRPr="005E7393">
        <w:rPr>
          <w:rFonts w:ascii="Times New Roman" w:eastAsia="Times New Roman" w:hAnsi="Times New Roman" w:cs="Times New Roman"/>
          <w:color w:val="000000"/>
          <w:sz w:val="28"/>
          <w:szCs w:val="28"/>
          <w:lang w:eastAsia="ru-RU"/>
        </w:rPr>
        <w:t>ю сторону своих поступков и пос</w:t>
      </w:r>
      <w:r w:rsidR="008C69BB" w:rsidRPr="005E7393">
        <w:rPr>
          <w:rFonts w:ascii="Times New Roman" w:eastAsia="Times New Roman" w:hAnsi="Times New Roman" w:cs="Times New Roman"/>
          <w:color w:val="000000"/>
          <w:sz w:val="28"/>
          <w:szCs w:val="28"/>
          <w:lang w:eastAsia="ru-RU"/>
        </w:rPr>
        <w:t>тупков друг их людей;</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уважительное отношение к родителям (законным представителям), к старшим, заботливое отношение к младшим;</w:t>
      </w:r>
    </w:p>
    <w:p w:rsidR="001E1C6F"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знание традиций своей семьи и школы, бережное отношение к ним.</w:t>
      </w:r>
    </w:p>
    <w:p w:rsidR="001E1C6F" w:rsidRPr="005E7393" w:rsidRDefault="005859BC" w:rsidP="002126F2">
      <w:pPr>
        <w:spacing w:after="0" w:line="240" w:lineRule="auto"/>
        <w:jc w:val="both"/>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color w:val="000000"/>
          <w:spacing w:val="10"/>
          <w:sz w:val="28"/>
          <w:szCs w:val="28"/>
          <w:u w:val="single"/>
          <w:lang w:eastAsia="ru-RU"/>
        </w:rPr>
        <w:t>Восп</w:t>
      </w:r>
      <w:r w:rsidR="001E1C6F" w:rsidRPr="005E7393">
        <w:rPr>
          <w:rFonts w:ascii="Times New Roman" w:eastAsia="Times New Roman" w:hAnsi="Times New Roman" w:cs="Times New Roman"/>
          <w:color w:val="000000"/>
          <w:spacing w:val="10"/>
          <w:sz w:val="28"/>
          <w:szCs w:val="28"/>
          <w:u w:val="single"/>
          <w:lang w:eastAsia="ru-RU"/>
        </w:rPr>
        <w:t>и</w:t>
      </w:r>
      <w:r w:rsidRPr="005E7393">
        <w:rPr>
          <w:rFonts w:ascii="Times New Roman" w:eastAsia="Times New Roman" w:hAnsi="Times New Roman" w:cs="Times New Roman"/>
          <w:color w:val="000000"/>
          <w:spacing w:val="10"/>
          <w:sz w:val="28"/>
          <w:szCs w:val="28"/>
          <w:u w:val="single"/>
          <w:lang w:eastAsia="ru-RU"/>
        </w:rPr>
        <w:t>т</w:t>
      </w:r>
      <w:r w:rsidR="001E1C6F" w:rsidRPr="005E7393">
        <w:rPr>
          <w:rFonts w:ascii="Times New Roman" w:eastAsia="Times New Roman" w:hAnsi="Times New Roman" w:cs="Times New Roman"/>
          <w:color w:val="000000"/>
          <w:spacing w:val="10"/>
          <w:sz w:val="28"/>
          <w:szCs w:val="28"/>
          <w:u w:val="single"/>
          <w:lang w:eastAsia="ru-RU"/>
        </w:rPr>
        <w:t>ани</w:t>
      </w:r>
      <w:r w:rsidRPr="005E7393">
        <w:rPr>
          <w:rFonts w:ascii="Times New Roman" w:eastAsia="Times New Roman" w:hAnsi="Times New Roman" w:cs="Times New Roman"/>
          <w:color w:val="000000"/>
          <w:spacing w:val="10"/>
          <w:sz w:val="28"/>
          <w:szCs w:val="28"/>
          <w:u w:val="single"/>
          <w:lang w:eastAsia="ru-RU"/>
        </w:rPr>
        <w:t>е</w:t>
      </w:r>
      <w:r w:rsidR="001E1C6F" w:rsidRPr="005E7393">
        <w:rPr>
          <w:rFonts w:ascii="Times New Roman" w:eastAsia="Times New Roman" w:hAnsi="Times New Roman" w:cs="Times New Roman"/>
          <w:color w:val="000000"/>
          <w:spacing w:val="10"/>
          <w:sz w:val="28"/>
          <w:szCs w:val="28"/>
          <w:u w:val="single"/>
          <w:lang w:eastAsia="ru-RU"/>
        </w:rPr>
        <w:t xml:space="preserve"> трудолю</w:t>
      </w:r>
      <w:r w:rsidRPr="005E7393">
        <w:rPr>
          <w:rFonts w:ascii="Times New Roman" w:eastAsia="Times New Roman" w:hAnsi="Times New Roman" w:cs="Times New Roman"/>
          <w:color w:val="000000"/>
          <w:spacing w:val="10"/>
          <w:sz w:val="28"/>
          <w:szCs w:val="28"/>
          <w:u w:val="single"/>
          <w:lang w:eastAsia="ru-RU"/>
        </w:rPr>
        <w:t>бия,</w:t>
      </w:r>
      <w:r w:rsidR="001E1C6F" w:rsidRPr="005E7393">
        <w:rPr>
          <w:rFonts w:ascii="Times New Roman" w:eastAsia="Times New Roman" w:hAnsi="Times New Roman" w:cs="Times New Roman"/>
          <w:color w:val="000000"/>
          <w:spacing w:val="10"/>
          <w:sz w:val="28"/>
          <w:szCs w:val="28"/>
          <w:u w:val="single"/>
          <w:lang w:eastAsia="ru-RU"/>
        </w:rPr>
        <w:t xml:space="preserve"> творческого отношения к учению, труду, жизни: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2D5024" w:rsidRPr="005E7393">
        <w:rPr>
          <w:rFonts w:ascii="Times New Roman" w:eastAsia="Times New Roman" w:hAnsi="Times New Roman" w:cs="Times New Roman"/>
          <w:color w:val="000000"/>
          <w:spacing w:val="10"/>
          <w:sz w:val="28"/>
          <w:szCs w:val="28"/>
          <w:lang w:eastAsia="ru-RU"/>
        </w:rPr>
        <w:t>ценностное отношение к т</w:t>
      </w:r>
      <w:r w:rsidR="001E1C6F" w:rsidRPr="005E7393">
        <w:rPr>
          <w:rFonts w:ascii="Times New Roman" w:eastAsia="Times New Roman" w:hAnsi="Times New Roman" w:cs="Times New Roman"/>
          <w:color w:val="000000"/>
          <w:spacing w:val="10"/>
          <w:sz w:val="28"/>
          <w:szCs w:val="28"/>
          <w:lang w:eastAsia="ru-RU"/>
        </w:rPr>
        <w:t>руду и творчеству, человеку труда, трудовым достижениям России и человечества, трудолюбие;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ценностное и творческое отношение к учебному труду;</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элементарные представления о различных профессиях;</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первоначальные навыки трудового творческого сотрудничества со сверстниками, старшими детьми и взрослыми;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осознание приоритета нравственных основ труда, творчества, создание нового;</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первоначальный опыт участия в различных видах общественно полезной и личностно значимой деятельности;</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мотивация к самореализации в социальном творчестве, познавательной и практической, общественно полезной деятельности.</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u w:val="single"/>
          <w:lang w:eastAsia="ru-RU"/>
        </w:rPr>
        <w:t>Формирование ценностного отношения к здоровью и здоровому образу жизни: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ценностное отношение к своему здоровью, здоровью близких и окружающих людей;</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первоначальный личный опыт здоровьесберегающей деятельности;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первоначальные представления о роли физической культуры и спорта для здоровья человека, его образование, труда и творчества;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знания о возможном негативном влиянии компьютерных игр, телевидения, рекламы на здоровье человека.</w:t>
      </w:r>
    </w:p>
    <w:p w:rsidR="001E1C6F" w:rsidRPr="005E7393" w:rsidRDefault="001E1C6F" w:rsidP="002126F2">
      <w:pPr>
        <w:spacing w:after="0" w:line="240" w:lineRule="auto"/>
        <w:jc w:val="center"/>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color w:val="000000"/>
          <w:spacing w:val="10"/>
          <w:sz w:val="28"/>
          <w:szCs w:val="28"/>
          <w:u w:val="single"/>
          <w:lang w:eastAsia="ru-RU"/>
        </w:rPr>
        <w:t>Воспитание ценностного отношения к природе, окружающей среде (экологическое воспитание):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ценностное отношение к природе;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эстетического, эмоционально - нравственного отношения к природе;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элементарные знания о традициях нравственно - этического отношения к природе в культуре народов России, нормах экологической этики;</w:t>
      </w:r>
    </w:p>
    <w:p w:rsidR="005859BC"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участия в природоохранной деятельности в школе, на пришкольном участке, по месту жительства;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личный опыт участия в экологических инициативах, проектах.</w:t>
      </w:r>
    </w:p>
    <w:p w:rsidR="001E1C6F" w:rsidRPr="005E7393" w:rsidRDefault="001E1C6F" w:rsidP="002126F2">
      <w:pPr>
        <w:spacing w:after="0" w:line="240" w:lineRule="auto"/>
        <w:jc w:val="center"/>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color w:val="000000"/>
          <w:spacing w:val="10"/>
          <w:sz w:val="28"/>
          <w:szCs w:val="28"/>
          <w:u w:val="single"/>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первоначальные умения видеть красоту в окружающем мире;</w:t>
      </w:r>
    </w:p>
    <w:p w:rsidR="005859BC" w:rsidRPr="005E7393" w:rsidRDefault="005859BC"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первоначальные умения видеть красоту в поведении, поступках людей; </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элементарные представления об эстетических и худо</w:t>
      </w:r>
      <w:r w:rsidRPr="005E7393">
        <w:rPr>
          <w:rFonts w:ascii="Times New Roman" w:eastAsia="Times New Roman" w:hAnsi="Times New Roman" w:cs="Times New Roman"/>
          <w:color w:val="000000"/>
          <w:spacing w:val="10"/>
          <w:sz w:val="28"/>
          <w:szCs w:val="28"/>
          <w:lang w:eastAsia="ru-RU"/>
        </w:rPr>
        <w:t>жественных ценностях отечествен</w:t>
      </w:r>
      <w:r w:rsidR="001E1C6F" w:rsidRPr="005E7393">
        <w:rPr>
          <w:rFonts w:ascii="Times New Roman" w:eastAsia="Times New Roman" w:hAnsi="Times New Roman" w:cs="Times New Roman"/>
          <w:color w:val="000000"/>
          <w:spacing w:val="10"/>
          <w:sz w:val="28"/>
          <w:szCs w:val="28"/>
          <w:lang w:eastAsia="ru-RU"/>
        </w:rPr>
        <w:t>ной культуры;</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эмоционального постижения народного творчества, этнокультурных традиций, фольклора народов России;</w:t>
      </w:r>
    </w:p>
    <w:p w:rsidR="005859BC" w:rsidRPr="005E7393" w:rsidRDefault="005859BC"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эстетических переживаний, наблюдений эстетических объектов в природе и в социуме, эстетического отношения к ок</w:t>
      </w:r>
      <w:r w:rsidRPr="005E7393">
        <w:rPr>
          <w:rFonts w:ascii="Times New Roman" w:eastAsia="Times New Roman" w:hAnsi="Times New Roman" w:cs="Times New Roman"/>
          <w:color w:val="000000"/>
          <w:spacing w:val="10"/>
          <w:sz w:val="28"/>
          <w:szCs w:val="28"/>
          <w:lang w:eastAsia="ru-RU"/>
        </w:rPr>
        <w:t xml:space="preserve">ружающему миру и самому себе; </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мотивация к реализации эстетических ценностей в пространстве школы и семьи.</w:t>
      </w:r>
    </w:p>
    <w:p w:rsidR="005859BC" w:rsidRPr="005E7393" w:rsidRDefault="005859BC"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1E1C6F" w:rsidRPr="005E7393" w:rsidRDefault="001E1C6F"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2.4. ПРОГРАММА ФОРМИРОВАНИЯ ЭКОЛОГИЧЕСКОЙ КУЛЬТУРЫ, ЗДОРОВОГО И БЕЗОПАСНОГО ОБРАЗА ЖИЗНИ</w:t>
      </w:r>
    </w:p>
    <w:p w:rsidR="005859BC" w:rsidRPr="005E7393" w:rsidRDefault="005859BC" w:rsidP="002126F2">
      <w:pPr>
        <w:spacing w:after="0" w:line="240" w:lineRule="auto"/>
        <w:jc w:val="both"/>
        <w:rPr>
          <w:rFonts w:ascii="Times New Roman" w:eastAsia="Times New Roman" w:hAnsi="Times New Roman" w:cs="Times New Roman"/>
          <w:b/>
          <w:bCs/>
          <w:color w:val="000000"/>
          <w:spacing w:val="10"/>
          <w:sz w:val="28"/>
          <w:szCs w:val="28"/>
          <w:u w:val="single"/>
          <w:lang w:eastAsia="ru-RU"/>
        </w:rPr>
      </w:pPr>
    </w:p>
    <w:p w:rsidR="001E1C6F" w:rsidRPr="005E7393" w:rsidRDefault="001E1C6F"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ПОЯСНИТЕЛЬНАЯ ЗАПИСКА</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Закон "Об образовании в Российской Федерации" (от 29.12.2012 N 273-Ф3);</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Федеральный государственный образовательный стандарт начального общего образования;</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№189 от 03.03.2011г, рег. №19993).;</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Рекомендации по организации обучения в первом классе четырехлетней начальной школы (Письмо МО РФ № 408/13-13 от 20.04.2001);</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Об организации обучения в первом классе ч</w:t>
      </w:r>
      <w:r w:rsidRPr="005E7393">
        <w:rPr>
          <w:rFonts w:ascii="Times New Roman" w:eastAsia="Times New Roman" w:hAnsi="Times New Roman" w:cs="Times New Roman"/>
          <w:color w:val="000000"/>
          <w:spacing w:val="10"/>
          <w:sz w:val="28"/>
          <w:szCs w:val="28"/>
          <w:lang w:eastAsia="ru-RU"/>
        </w:rPr>
        <w:t>етырехлетней начальной школы (П</w:t>
      </w:r>
      <w:r w:rsidR="001E1C6F" w:rsidRPr="005E7393">
        <w:rPr>
          <w:rFonts w:ascii="Times New Roman" w:eastAsia="Times New Roman" w:hAnsi="Times New Roman" w:cs="Times New Roman"/>
          <w:color w:val="000000"/>
          <w:spacing w:val="10"/>
          <w:sz w:val="28"/>
          <w:szCs w:val="28"/>
          <w:lang w:eastAsia="ru-RU"/>
        </w:rPr>
        <w:t>исьмо МО РФ № 202/11-13 от 25.09.2000);</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О недопустимости перегрузок обучающихся в начальной школе (Письмо МО РФ № 220/11-13 от 20.02.1999);</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 </w:t>
      </w:r>
      <w:r w:rsidR="001E1C6F" w:rsidRPr="005E7393">
        <w:rPr>
          <w:rFonts w:ascii="Times New Roman" w:eastAsia="Times New Roman" w:hAnsi="Times New Roman" w:cs="Times New Roman"/>
          <w:color w:val="000000"/>
          <w:spacing w:val="10"/>
          <w:sz w:val="28"/>
          <w:szCs w:val="28"/>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неблагоприятные социальные, экономические и экологические условия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активно формируемые в младшем школьном возрасте комплексы знаний, установок, правил поведения, привычек;</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D684D" w:rsidRPr="005E7393" w:rsidRDefault="00CD684D"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формирования культуры здорового и безопасного образа жизни, а также организация всей работы по ее реализации строится на основе научной обоснованности, последовательности, возрастной и социокультурной адекватности, информационной безопасностии</w:t>
      </w:r>
      <w:r w:rsidRPr="005E7393">
        <w:rPr>
          <w:rFonts w:ascii="Times New Roman" w:eastAsia="Times New Roman" w:hAnsi="Times New Roman" w:cs="Times New Roman"/>
          <w:color w:val="000000"/>
          <w:sz w:val="28"/>
          <w:szCs w:val="28"/>
          <w:lang w:eastAsia="ru-RU"/>
        </w:rPr>
        <w:tab/>
        <w:t>практической</w:t>
      </w:r>
      <w:r w:rsidRPr="005E7393">
        <w:rPr>
          <w:rFonts w:ascii="Times New Roman" w:eastAsia="Times New Roman" w:hAnsi="Times New Roman" w:cs="Times New Roman"/>
          <w:color w:val="000000"/>
          <w:sz w:val="28"/>
          <w:szCs w:val="28"/>
          <w:lang w:eastAsia="ru-RU"/>
        </w:rPr>
        <w:tab/>
        <w:t>целесообразности.</w:t>
      </w:r>
    </w:p>
    <w:p w:rsidR="005859BC" w:rsidRPr="005E7393" w:rsidRDefault="005859BC" w:rsidP="002126F2">
      <w:pPr>
        <w:spacing w:after="0" w:line="240" w:lineRule="auto"/>
        <w:jc w:val="both"/>
        <w:rPr>
          <w:rFonts w:ascii="Times New Roman" w:eastAsia="Times New Roman" w:hAnsi="Times New Roman" w:cs="Times New Roman"/>
          <w:b/>
          <w:bCs/>
          <w:i/>
          <w:iCs/>
          <w:color w:val="000000"/>
          <w:sz w:val="28"/>
          <w:szCs w:val="28"/>
          <w:lang w:eastAsia="ru-RU"/>
        </w:rPr>
      </w:pP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Задачи программы:</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1) сформировать представление о позитивных факторах, влияющих на здоровье:</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 рациональной организации режима дня, учебы и отдыха, двигательной активности;</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правильном (здоровом) питании, его режиме, структуре, полезных продуктах;</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влиянии позитивных и негативных эмоций на здоровье, в том числе получаемых от общения с компьютером, просмотра телепередач, уча</w:t>
      </w:r>
      <w:r w:rsidRPr="005E7393">
        <w:rPr>
          <w:rFonts w:ascii="Times New Roman" w:eastAsia="Times New Roman" w:hAnsi="Times New Roman" w:cs="Times New Roman"/>
          <w:color w:val="000000"/>
          <w:sz w:val="28"/>
          <w:szCs w:val="28"/>
          <w:lang w:eastAsia="ru-RU"/>
        </w:rPr>
        <w:t>стия в азартных</w:t>
      </w:r>
      <w:r w:rsidRPr="005E7393">
        <w:rPr>
          <w:rFonts w:ascii="Times New Roman" w:eastAsia="Times New Roman" w:hAnsi="Times New Roman" w:cs="Times New Roman"/>
          <w:color w:val="000000"/>
          <w:sz w:val="28"/>
          <w:szCs w:val="28"/>
          <w:lang w:eastAsia="ru-RU"/>
        </w:rPr>
        <w:tab/>
      </w:r>
      <w:r w:rsidR="00CD684D" w:rsidRPr="005E7393">
        <w:rPr>
          <w:rFonts w:ascii="Times New Roman" w:eastAsia="Times New Roman" w:hAnsi="Times New Roman" w:cs="Times New Roman"/>
          <w:color w:val="000000"/>
          <w:sz w:val="28"/>
          <w:szCs w:val="28"/>
          <w:lang w:eastAsia="ru-RU"/>
        </w:rPr>
        <w:t>играх;</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об основных компонентах культуры здоровья и здорового образа жизни;</w:t>
      </w:r>
    </w:p>
    <w:p w:rsidR="00CD684D" w:rsidRPr="005E7393" w:rsidRDefault="005859BC"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CD684D" w:rsidRPr="005E7393">
        <w:rPr>
          <w:rFonts w:ascii="Times New Roman" w:eastAsia="Times New Roman" w:hAnsi="Times New Roman" w:cs="Times New Roman"/>
          <w:color w:val="000000"/>
          <w:sz w:val="28"/>
          <w:szCs w:val="28"/>
          <w:lang w:eastAsia="ru-RU"/>
        </w:rPr>
        <w:t>научить</w:t>
      </w:r>
      <w:r w:rsidR="00CD684D" w:rsidRPr="005E7393">
        <w:rPr>
          <w:rFonts w:ascii="Times New Roman" w:eastAsia="Times New Roman" w:hAnsi="Times New Roman" w:cs="Times New Roman"/>
          <w:color w:val="000000"/>
          <w:sz w:val="28"/>
          <w:szCs w:val="28"/>
          <w:lang w:eastAsia="ru-RU"/>
        </w:rPr>
        <w:tab/>
        <w:t>обучающихся:</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lastRenderedPageBreak/>
        <w:t xml:space="preserve">- </w:t>
      </w:r>
      <w:r w:rsidR="00CD684D" w:rsidRPr="005E7393">
        <w:rPr>
          <w:rFonts w:ascii="Times New Roman" w:eastAsia="Times New Roman" w:hAnsi="Times New Roman" w:cs="Times New Roman"/>
          <w:color w:val="000000"/>
          <w:sz w:val="28"/>
          <w:szCs w:val="28"/>
          <w:lang w:eastAsia="ru-RU"/>
        </w:rPr>
        <w:t>делать осознанный выбор поступков, поведения, позволяющих сохранять и укреплять</w:t>
      </w:r>
      <w:r w:rsidR="00CD684D" w:rsidRPr="005E7393">
        <w:rPr>
          <w:rFonts w:ascii="Times New Roman" w:eastAsia="Times New Roman" w:hAnsi="Times New Roman" w:cs="Times New Roman"/>
          <w:color w:val="000000"/>
          <w:sz w:val="28"/>
          <w:szCs w:val="28"/>
          <w:lang w:eastAsia="ru-RU"/>
        </w:rPr>
        <w:tab/>
        <w:t>здоровье;</w:t>
      </w:r>
    </w:p>
    <w:p w:rsidR="005859BC"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выполнять правила личной гигиены и развить готовность на основе ее использования</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самостоятельно поддерживать свое здоровье;</w:t>
      </w:r>
    </w:p>
    <w:p w:rsidR="00CD684D" w:rsidRPr="005E7393" w:rsidRDefault="005859BC" w:rsidP="002126F2">
      <w:pPr>
        <w:spacing w:after="0" w:line="240" w:lineRule="auto"/>
        <w:ind w:left="709" w:hanging="709"/>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 </w:t>
      </w:r>
      <w:r w:rsidR="00BB5029" w:rsidRPr="005E7393">
        <w:rPr>
          <w:rFonts w:ascii="Times New Roman" w:eastAsia="Times New Roman" w:hAnsi="Times New Roman" w:cs="Times New Roman"/>
          <w:color w:val="000000"/>
          <w:sz w:val="28"/>
          <w:szCs w:val="28"/>
          <w:lang w:eastAsia="ru-RU"/>
        </w:rPr>
        <w:t xml:space="preserve">составлять, </w:t>
      </w:r>
      <w:r w:rsidR="00CD684D" w:rsidRPr="005E7393">
        <w:rPr>
          <w:rFonts w:ascii="Times New Roman" w:eastAsia="Times New Roman" w:hAnsi="Times New Roman" w:cs="Times New Roman"/>
          <w:color w:val="000000"/>
          <w:sz w:val="28"/>
          <w:szCs w:val="28"/>
          <w:lang w:eastAsia="ru-RU"/>
        </w:rPr>
        <w:t>анализировать и контролировать свой режим дня; элементарным навыкам эмоциональной разгрузки (релаксации);</w:t>
      </w:r>
    </w:p>
    <w:p w:rsidR="00CD684D" w:rsidRPr="005E7393" w:rsidRDefault="00CD684D" w:rsidP="002126F2">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w:t>
      </w:r>
    </w:p>
    <w:p w:rsidR="005859BC" w:rsidRPr="005E7393" w:rsidRDefault="00CD684D" w:rsidP="002126F2">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CD684D" w:rsidRPr="005E7393" w:rsidRDefault="00CD684D" w:rsidP="002126F2">
      <w:pPr>
        <w:spacing w:after="0" w:line="240" w:lineRule="auto"/>
        <w:jc w:val="center"/>
        <w:rPr>
          <w:rFonts w:ascii="Times New Roman" w:eastAsia="Times New Roman" w:hAnsi="Times New Roman" w:cs="Times New Roman"/>
          <w:b/>
          <w:bCs/>
          <w:iCs/>
          <w:color w:val="000000"/>
          <w:sz w:val="28"/>
          <w:szCs w:val="28"/>
          <w:lang w:eastAsia="ru-RU"/>
        </w:rPr>
      </w:pPr>
      <w:r w:rsidRPr="005E7393">
        <w:rPr>
          <w:rFonts w:ascii="Times New Roman" w:eastAsia="Times New Roman" w:hAnsi="Times New Roman" w:cs="Times New Roman"/>
          <w:b/>
          <w:bCs/>
          <w:iCs/>
          <w:color w:val="000000"/>
          <w:sz w:val="28"/>
          <w:szCs w:val="28"/>
          <w:lang w:eastAsia="ru-RU"/>
        </w:rPr>
        <w:t>Формирование культуры здорового и безопасного образа жизни</w:t>
      </w:r>
    </w:p>
    <w:p w:rsidR="005859BC" w:rsidRPr="005E7393" w:rsidRDefault="005859BC"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3226"/>
        <w:gridCol w:w="35"/>
        <w:gridCol w:w="6445"/>
        <w:gridCol w:w="75"/>
      </w:tblGrid>
      <w:tr w:rsidR="00CD684D" w:rsidRPr="005E7393" w:rsidTr="007963D0">
        <w:trPr>
          <w:gridAfter w:val="1"/>
          <w:wAfter w:w="75" w:type="dxa"/>
          <w:trHeight w:hRule="exact" w:val="3888"/>
        </w:trPr>
        <w:tc>
          <w:tcPr>
            <w:tcW w:w="3226" w:type="dxa"/>
            <w:tcBorders>
              <w:top w:val="single" w:sz="4" w:space="0" w:color="auto"/>
              <w:left w:val="single" w:sz="4" w:space="0" w:color="auto"/>
              <w:bottom w:val="nil"/>
              <w:right w:val="nil"/>
            </w:tcBorders>
            <w:shd w:val="clear" w:color="auto" w:fill="FFFFFF"/>
          </w:tcPr>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Здоровьесберегающая</w:t>
            </w:r>
          </w:p>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инфраструктура</w:t>
            </w:r>
          </w:p>
        </w:tc>
        <w:tc>
          <w:tcPr>
            <w:tcW w:w="6480" w:type="dxa"/>
            <w:gridSpan w:val="2"/>
            <w:tcBorders>
              <w:top w:val="single" w:sz="4" w:space="0" w:color="auto"/>
              <w:left w:val="single" w:sz="4" w:space="0" w:color="auto"/>
              <w:bottom w:val="nil"/>
              <w:right w:val="single" w:sz="4" w:space="0" w:color="auto"/>
            </w:tcBorders>
            <w:shd w:val="clear" w:color="auto" w:fill="FFFFFF"/>
          </w:tcPr>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состояние и содержание здания и помещений школы соответствует санитарным и гигиеническим нормам, нормам пожарной безопасности, требованиям охраны здоровья и охраны труда обучающихся;</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имеется столовая и помещения для хранения и приготовления пищи;</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учащиеся обеспечиваются двухразовым горячим питанием;</w:t>
            </w:r>
          </w:p>
          <w:p w:rsidR="00CD684D" w:rsidRPr="005E7393" w:rsidRDefault="00CD684D"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кабинеты, физкультурный зал оснащены необходимым игровым и спортивным оборудованием и инвентарём;</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имеется медицинский кабинет;</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в школе работают квалифицированные специалисты: учитель физической культуры, психолог, повара.</w:t>
            </w:r>
          </w:p>
        </w:tc>
      </w:tr>
      <w:tr w:rsidR="00CD684D" w:rsidRPr="005E7393" w:rsidTr="007963D0">
        <w:trPr>
          <w:gridAfter w:val="1"/>
          <w:wAfter w:w="75" w:type="dxa"/>
          <w:trHeight w:hRule="exact" w:val="1694"/>
        </w:trPr>
        <w:tc>
          <w:tcPr>
            <w:tcW w:w="3226" w:type="dxa"/>
            <w:tcBorders>
              <w:top w:val="single" w:sz="4" w:space="0" w:color="auto"/>
              <w:left w:val="single" w:sz="4" w:space="0" w:color="auto"/>
              <w:bottom w:val="single" w:sz="4" w:space="0" w:color="auto"/>
              <w:right w:val="nil"/>
            </w:tcBorders>
            <w:shd w:val="clear" w:color="auto" w:fill="FFFFFF"/>
          </w:tcPr>
          <w:p w:rsidR="00CD684D" w:rsidRPr="005E7393" w:rsidRDefault="00CD684D"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Рациональная организация учебной и внеучебной деятельности обучающихся</w:t>
            </w:r>
          </w:p>
        </w:tc>
        <w:tc>
          <w:tcPr>
            <w:tcW w:w="6480" w:type="dxa"/>
            <w:gridSpan w:val="2"/>
            <w:tcBorders>
              <w:top w:val="single" w:sz="4" w:space="0" w:color="auto"/>
              <w:left w:val="single" w:sz="4" w:space="0" w:color="auto"/>
              <w:bottom w:val="single" w:sz="4" w:space="0" w:color="auto"/>
              <w:right w:val="single" w:sz="4" w:space="0" w:color="auto"/>
            </w:tcBorders>
            <w:shd w:val="clear" w:color="auto" w:fill="FFFFFF"/>
          </w:tcPr>
          <w:p w:rsidR="00CD684D" w:rsidRPr="005E7393" w:rsidRDefault="005859BC"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 xml:space="preserve">соблюдаются гигиенические нормы и требования к </w:t>
            </w: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организации и объёму учебной и внеучебной нагрузки;</w:t>
            </w:r>
          </w:p>
          <w:p w:rsidR="00CD684D"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используются методы и методики обучения, адекватные возрастным возможностям и особенностям обучающихся;</w:t>
            </w:r>
          </w:p>
          <w:p w:rsidR="00CD684D" w:rsidRPr="005E7393" w:rsidRDefault="005859BC"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соблюдаются все требования к использованию</w:t>
            </w:r>
          </w:p>
        </w:tc>
      </w:tr>
      <w:tr w:rsidR="007963D0" w:rsidRPr="005E7393" w:rsidTr="00A3165D">
        <w:trPr>
          <w:trHeight w:hRule="exact" w:val="3376"/>
        </w:trPr>
        <w:tc>
          <w:tcPr>
            <w:tcW w:w="3261" w:type="dxa"/>
            <w:gridSpan w:val="2"/>
            <w:tcBorders>
              <w:top w:val="single" w:sz="4" w:space="0" w:color="auto"/>
              <w:left w:val="single" w:sz="4" w:space="0" w:color="auto"/>
              <w:bottom w:val="nil"/>
              <w:right w:val="nil"/>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Эффективная организация физкультурно- оздоровительной работы</w:t>
            </w:r>
          </w:p>
        </w:tc>
        <w:tc>
          <w:tcPr>
            <w:tcW w:w="6520" w:type="dxa"/>
            <w:gridSpan w:val="2"/>
            <w:tcBorders>
              <w:top w:val="single" w:sz="4" w:space="0" w:color="auto"/>
              <w:left w:val="single" w:sz="4" w:space="0" w:color="auto"/>
              <w:bottom w:val="nil"/>
              <w:right w:val="single" w:sz="4" w:space="0" w:color="auto"/>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 ведётся полноценная эффективная работа с обучающимися всех групп здоровья на уроках физической культуры и занятиях активно- двигательного характера;</w:t>
            </w:r>
          </w:p>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проводятся физкультминутки на уроках, способствующие эмоциональной разгрузке и повышению двигательной активности;</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организуется работа спортивных секций: футбол, волейбол, борьба;</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7963D0" w:rsidRPr="005E7393" w:rsidTr="00A3165D">
        <w:trPr>
          <w:trHeight w:hRule="exact" w:val="1836"/>
        </w:trPr>
        <w:tc>
          <w:tcPr>
            <w:tcW w:w="3261" w:type="dxa"/>
            <w:gridSpan w:val="2"/>
            <w:tcBorders>
              <w:top w:val="single" w:sz="4" w:space="0" w:color="auto"/>
              <w:left w:val="single" w:sz="4" w:space="0" w:color="auto"/>
              <w:bottom w:val="nil"/>
              <w:right w:val="nil"/>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lastRenderedPageBreak/>
              <w:t>Реализация дополнительных образовательных программ</w:t>
            </w:r>
          </w:p>
        </w:tc>
        <w:tc>
          <w:tcPr>
            <w:tcW w:w="6520" w:type="dxa"/>
            <w:gridSpan w:val="2"/>
            <w:tcBorders>
              <w:top w:val="single" w:sz="4" w:space="0" w:color="auto"/>
              <w:left w:val="single" w:sz="4" w:space="0" w:color="auto"/>
              <w:bottom w:val="nil"/>
              <w:right w:val="single" w:sz="4" w:space="0" w:color="auto"/>
            </w:tcBorders>
            <w:shd w:val="clear" w:color="auto" w:fill="FFFFFF"/>
          </w:tcPr>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в качестве отдельного образовательного компонента, включённого в учебный процесс, для обучающихся 1, 2 и 3 классов проводятся занятия: «Подвижные игры». «Игры народов России», «Малая Джангариада»</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в летний период организуется работа летнего оздоровительного лагеря.</w:t>
            </w:r>
          </w:p>
        </w:tc>
      </w:tr>
      <w:tr w:rsidR="007963D0" w:rsidRPr="005E7393" w:rsidTr="007963D0">
        <w:trPr>
          <w:trHeight w:hRule="exact" w:val="1670"/>
        </w:trPr>
        <w:tc>
          <w:tcPr>
            <w:tcW w:w="3261" w:type="dxa"/>
            <w:gridSpan w:val="2"/>
            <w:tcBorders>
              <w:top w:val="single" w:sz="4" w:space="0" w:color="auto"/>
              <w:left w:val="single" w:sz="4" w:space="0" w:color="auto"/>
              <w:bottom w:val="single" w:sz="4" w:space="0" w:color="auto"/>
              <w:right w:val="nil"/>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Просветительская работа с родителями (законными представителями)</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7963D0" w:rsidRPr="005E7393" w:rsidRDefault="007963D0" w:rsidP="002126F2">
      <w:pPr>
        <w:spacing w:after="0" w:line="240" w:lineRule="auto"/>
        <w:rPr>
          <w:rFonts w:ascii="Times New Roman" w:eastAsia="Times New Roman" w:hAnsi="Times New Roman" w:cs="Times New Roman"/>
          <w:b/>
          <w:bCs/>
          <w:color w:val="000000"/>
          <w:spacing w:val="10"/>
          <w:sz w:val="28"/>
          <w:szCs w:val="28"/>
          <w:lang w:eastAsia="ru-RU"/>
        </w:rPr>
      </w:pPr>
      <w:bookmarkStart w:id="0" w:name="bookmark0"/>
    </w:p>
    <w:p w:rsidR="007963D0" w:rsidRPr="005E7393" w:rsidRDefault="007963D0" w:rsidP="002126F2">
      <w:pPr>
        <w:spacing w:after="0" w:line="240" w:lineRule="auto"/>
        <w:rPr>
          <w:rFonts w:ascii="Times New Roman" w:eastAsia="Times New Roman" w:hAnsi="Times New Roman" w:cs="Times New Roman"/>
          <w:b/>
          <w:bCs/>
          <w:color w:val="000000"/>
          <w:spacing w:val="10"/>
          <w:sz w:val="28"/>
          <w:szCs w:val="28"/>
          <w:lang w:eastAsia="ru-RU"/>
        </w:rPr>
      </w:pPr>
    </w:p>
    <w:p w:rsidR="007963D0" w:rsidRPr="005E7393" w:rsidRDefault="007963D0" w:rsidP="002126F2">
      <w:pPr>
        <w:spacing w:after="0" w:line="240" w:lineRule="auto"/>
        <w:rPr>
          <w:rFonts w:ascii="Times New Roman" w:eastAsia="Times New Roman" w:hAnsi="Times New Roman" w:cs="Times New Roman"/>
          <w:b/>
          <w:bCs/>
          <w:color w:val="000000"/>
          <w:spacing w:val="10"/>
          <w:sz w:val="28"/>
          <w:szCs w:val="28"/>
          <w:lang w:eastAsia="ru-RU"/>
        </w:rPr>
      </w:pPr>
    </w:p>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2.5. ПРОГРАММА КОРРЕКЦИОННОЙ РАБОТЫ</w:t>
      </w:r>
      <w:bookmarkEnd w:id="0"/>
    </w:p>
    <w:p w:rsidR="007963D0" w:rsidRPr="005E7393" w:rsidRDefault="007963D0"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Пояснительная записка</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начальной школы по данной проблематике.</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направлена на:</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преодоление затруднений обучающихся в учебной деятельности;</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овладение навыками адаптации обучающихся к социуму;</w:t>
      </w:r>
    </w:p>
    <w:p w:rsidR="00CD684D" w:rsidRPr="005E7393" w:rsidRDefault="007963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психолого-медико-педагогическое сопровождение обучающихся, имеющих проблемы в обучении;</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развитие творческого потенциала обучающихся (одаренных детей);</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развитие потенциала обучающихся с ограниченными возможностями.</w:t>
      </w:r>
    </w:p>
    <w:p w:rsidR="00CD684D" w:rsidRPr="005E7393" w:rsidRDefault="00CD684D"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направлена на создание системы комплексной</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Программы.</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по индивидуальной программе, с использованием надомной формы обучения или в форме семейного образования. Варьироваться могут степень участия специалистов сопровождения, а также организационные формы работы.</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Программа коррекционной работы обеспечивает:</w:t>
      </w:r>
    </w:p>
    <w:p w:rsidR="0012720B" w:rsidRPr="005E7393" w:rsidRDefault="0012720B" w:rsidP="002126F2">
      <w:pPr>
        <w:pStyle w:val="a3"/>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своевременное выявление детей с трудностями адаптации, обусловленными ограниченными возможностями здоровья;</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определение особых образовательных потребностей детей с ограниченными возможностями здоровья, детей-инвалидов;</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реализацию системы мероприятий по социальной адаптации детей с ограниченными возможностями здоровья;</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Содержание программы коррекционной работы </w:t>
      </w:r>
      <w:r w:rsidRPr="005E7393">
        <w:rPr>
          <w:rFonts w:ascii="Times New Roman" w:eastAsia="Times New Roman" w:hAnsi="Times New Roman" w:cs="Times New Roman"/>
          <w:color w:val="000000"/>
          <w:spacing w:val="10"/>
          <w:sz w:val="28"/>
          <w:szCs w:val="28"/>
          <w:lang w:eastAsia="ru-RU"/>
        </w:rPr>
        <w:t xml:space="preserve">определяют следующие </w:t>
      </w:r>
      <w:r w:rsidRPr="005E7393">
        <w:rPr>
          <w:rFonts w:ascii="Times New Roman" w:eastAsia="Times New Roman" w:hAnsi="Times New Roman" w:cs="Times New Roman"/>
          <w:b/>
          <w:bCs/>
          <w:color w:val="000000"/>
          <w:spacing w:val="10"/>
          <w:sz w:val="28"/>
          <w:szCs w:val="28"/>
          <w:lang w:eastAsia="ru-RU"/>
        </w:rPr>
        <w:t>принципы:</w:t>
      </w:r>
    </w:p>
    <w:p w:rsidR="0012720B" w:rsidRPr="005E7393" w:rsidRDefault="0012720B" w:rsidP="002126F2">
      <w:pPr>
        <w:pStyle w:val="a3"/>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2720B" w:rsidRPr="005E7393" w:rsidRDefault="0012720B" w:rsidP="002126F2">
      <w:pPr>
        <w:pStyle w:val="a3"/>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2720B" w:rsidRPr="005E7393" w:rsidRDefault="0012720B" w:rsidP="002126F2">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2720B" w:rsidRPr="005E7393" w:rsidRDefault="0012720B" w:rsidP="002126F2">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2720B" w:rsidRPr="005E7393" w:rsidRDefault="0012720B" w:rsidP="002126F2">
      <w:pPr>
        <w:tabs>
          <w:tab w:val="left" w:pos="709"/>
        </w:tabs>
        <w:spacing w:after="0" w:line="240" w:lineRule="auto"/>
        <w:ind w:left="709" w:hanging="425"/>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w:t>
      </w:r>
      <w:r w:rsidRPr="005E7393">
        <w:rPr>
          <w:rFonts w:ascii="Times New Roman" w:eastAsia="Times New Roman" w:hAnsi="Times New Roman" w:cs="Times New Roman"/>
          <w:color w:val="000000"/>
          <w:sz w:val="28"/>
          <w:szCs w:val="28"/>
          <w:lang w:eastAsia="ru-RU"/>
        </w:rPr>
        <w:lastRenderedPageBreak/>
        <w:t>детей с ограниченными возможностями здоровья в специальные (коррекционные) образовательные учреждения (классы, группы).</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Теоретико-методологической основой Программы коррекционной работы является взаимосвязь трех подходов:</w:t>
      </w:r>
    </w:p>
    <w:p w:rsidR="0012720B"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нейропсихологическо</w:t>
      </w:r>
      <w:r w:rsidR="00BB5029" w:rsidRPr="005E7393">
        <w:rPr>
          <w:rFonts w:ascii="Times New Roman" w:eastAsia="Times New Roman" w:hAnsi="Times New Roman" w:cs="Times New Roman"/>
          <w:color w:val="000000"/>
          <w:sz w:val="28"/>
          <w:szCs w:val="28"/>
          <w:lang w:eastAsia="ru-RU"/>
        </w:rPr>
        <w:t xml:space="preserve">го, </w:t>
      </w:r>
      <w:r w:rsidR="0012720B" w:rsidRPr="005E7393">
        <w:rPr>
          <w:rFonts w:ascii="Times New Roman" w:eastAsia="Times New Roman" w:hAnsi="Times New Roman" w:cs="Times New Roman"/>
          <w:color w:val="000000"/>
          <w:sz w:val="28"/>
          <w:szCs w:val="28"/>
          <w:lang w:eastAsia="ru-RU"/>
        </w:rPr>
        <w:t>выявляющего причины, лежащие в основе школьных трудностей;</w:t>
      </w:r>
    </w:p>
    <w:p w:rsidR="0012720B"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комплексного, обеспечивающего учет медико-психолого-педагогических знаний о ребенке;</w:t>
      </w:r>
    </w:p>
    <w:p w:rsidR="0012720B"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7963D0"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Направления работы</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2720B" w:rsidRPr="005E7393" w:rsidRDefault="0012720B" w:rsidP="002126F2">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2720B" w:rsidRPr="005E7393" w:rsidRDefault="0012720B" w:rsidP="002126F2">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2720B" w:rsidRPr="005E7393" w:rsidRDefault="0012720B" w:rsidP="002126F2">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720B" w:rsidRPr="005E7393" w:rsidRDefault="0012720B" w:rsidP="002126F2">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Характеристика содержания</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Диагностический модуль</w:t>
      </w:r>
    </w:p>
    <w:p w:rsidR="0012720B" w:rsidRPr="005E7393" w:rsidRDefault="007963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Ц</w:t>
      </w:r>
      <w:r w:rsidR="0012720B" w:rsidRPr="005E7393">
        <w:rPr>
          <w:rFonts w:ascii="Times New Roman" w:eastAsia="Times New Roman" w:hAnsi="Times New Roman" w:cs="Times New Roman"/>
          <w:color w:val="000000"/>
          <w:sz w:val="28"/>
          <w:szCs w:val="28"/>
          <w:lang w:eastAsia="ru-RU"/>
        </w:rPr>
        <w:t>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Диагностическая работа включает:</w:t>
      </w:r>
    </w:p>
    <w:p w:rsidR="0012720B" w:rsidRPr="005E7393" w:rsidRDefault="0012720B" w:rsidP="002126F2">
      <w:pPr>
        <w:pStyle w:val="a3"/>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своевременное выявление детей, нуждающихся в специализированной помощи;</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раннюю (с первых дней пребывания ребёнка в школе) диагностику отклонений в развитии и анализ причин трудностей адаптации;</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комплексный сбор сведений о ребёнке на основании диагностической информации от специалистов разного профиля;</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изучение развития эмоционально-волевой сферы и личностных особенностей обучающихся;</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изучение социальной ситуации развития и условий семейного воспитания ребёнка;</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изучение адаптивных возможностей и уровня социализации ребёнка с ограниченными возможностями здоровья;</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системный разносторонний контроль специалистов за уровнем и динамикой развития ребёнка:</w:t>
      </w:r>
    </w:p>
    <w:p w:rsidR="00893400"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анализ успешности коррекционно-развивающей работы. </w:t>
      </w:r>
    </w:p>
    <w:p w:rsidR="00893400" w:rsidRPr="005E7393" w:rsidRDefault="00893400" w:rsidP="002126F2">
      <w:pPr>
        <w:spacing w:after="0" w:line="240" w:lineRule="auto"/>
        <w:ind w:left="720"/>
        <w:jc w:val="both"/>
        <w:rPr>
          <w:rFonts w:ascii="Times New Roman" w:eastAsia="Times New Roman" w:hAnsi="Times New Roman" w:cs="Times New Roman"/>
          <w:color w:val="000000"/>
          <w:spacing w:val="10"/>
          <w:sz w:val="28"/>
          <w:szCs w:val="28"/>
          <w:lang w:eastAsia="ru-RU"/>
        </w:rPr>
      </w:pPr>
    </w:p>
    <w:p w:rsidR="0012720B" w:rsidRPr="005E7393" w:rsidRDefault="0012720B"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b/>
          <w:bCs/>
          <w:iCs/>
          <w:color w:val="000000"/>
          <w:sz w:val="28"/>
          <w:szCs w:val="28"/>
          <w:lang w:eastAsia="ru-RU"/>
        </w:rPr>
        <w:t>Коррекцио</w:t>
      </w:r>
      <w:r w:rsidR="00893400" w:rsidRPr="005E7393">
        <w:rPr>
          <w:rFonts w:ascii="Times New Roman" w:eastAsia="Times New Roman" w:hAnsi="Times New Roman" w:cs="Times New Roman"/>
          <w:b/>
          <w:bCs/>
          <w:iCs/>
          <w:color w:val="000000"/>
          <w:sz w:val="28"/>
          <w:szCs w:val="28"/>
          <w:lang w:eastAsia="ru-RU"/>
        </w:rPr>
        <w:t>нно-развивающая работа включает</w:t>
      </w:r>
      <w:r w:rsidRPr="005E7393">
        <w:rPr>
          <w:rFonts w:ascii="Times New Roman" w:eastAsia="Times New Roman" w:hAnsi="Times New Roman" w:cs="Times New Roman"/>
          <w:b/>
          <w:bCs/>
          <w:iCs/>
          <w:color w:val="000000"/>
          <w:sz w:val="28"/>
          <w:szCs w:val="28"/>
          <w:lang w:eastAsia="ru-RU"/>
        </w:rPr>
        <w:t>.</w:t>
      </w:r>
    </w:p>
    <w:p w:rsidR="0012720B" w:rsidRPr="005E7393" w:rsidRDefault="0012720B" w:rsidP="002126F2">
      <w:pPr>
        <w:pStyle w:val="a3"/>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2720B" w:rsidRPr="005E7393" w:rsidRDefault="0012720B" w:rsidP="002126F2">
      <w:pPr>
        <w:pStyle w:val="a3"/>
        <w:numPr>
          <w:ilvl w:val="0"/>
          <w:numId w:val="16"/>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2720B" w:rsidRPr="005E7393" w:rsidRDefault="0012720B" w:rsidP="002126F2">
      <w:pPr>
        <w:pStyle w:val="a3"/>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2720B" w:rsidRPr="005E7393" w:rsidRDefault="0012720B" w:rsidP="002126F2">
      <w:pPr>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коррекцию и развитие высших психических функций;</w:t>
      </w:r>
    </w:p>
    <w:p w:rsidR="0012720B" w:rsidRPr="005E7393" w:rsidRDefault="0012720B" w:rsidP="002126F2">
      <w:pPr>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эмоционально-волевой и личностной сфер ребёнка и психокоррекцию его</w:t>
      </w:r>
      <w:r w:rsidR="00893400" w:rsidRPr="005E7393">
        <w:rPr>
          <w:rFonts w:ascii="Times New Roman" w:eastAsia="Times New Roman" w:hAnsi="Times New Roman" w:cs="Times New Roman"/>
          <w:color w:val="000000"/>
          <w:spacing w:val="10"/>
          <w:sz w:val="28"/>
          <w:szCs w:val="28"/>
          <w:lang w:eastAsia="ru-RU"/>
        </w:rPr>
        <w:t xml:space="preserve"> по</w:t>
      </w:r>
      <w:r w:rsidRPr="005E7393">
        <w:rPr>
          <w:rFonts w:ascii="Times New Roman" w:eastAsia="Times New Roman" w:hAnsi="Times New Roman" w:cs="Times New Roman"/>
          <w:color w:val="000000"/>
          <w:spacing w:val="10"/>
          <w:sz w:val="28"/>
          <w:szCs w:val="28"/>
          <w:lang w:eastAsia="ru-RU"/>
        </w:rPr>
        <w:t>ведения;</w:t>
      </w:r>
    </w:p>
    <w:p w:rsidR="0012720B" w:rsidRPr="005E7393" w:rsidRDefault="0012720B" w:rsidP="002126F2">
      <w:pPr>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социальную защиту ребёнка в случаях неблагоприятных условий жизни при психотравмирующих обстоятельствах.</w:t>
      </w:r>
    </w:p>
    <w:p w:rsidR="00893400" w:rsidRPr="005E7393" w:rsidRDefault="00893400" w:rsidP="002126F2">
      <w:pPr>
        <w:spacing w:after="0" w:line="240" w:lineRule="auto"/>
        <w:jc w:val="both"/>
        <w:rPr>
          <w:rFonts w:ascii="Times New Roman" w:eastAsia="Times New Roman" w:hAnsi="Times New Roman" w:cs="Times New Roman"/>
          <w:b/>
          <w:bCs/>
          <w:i/>
          <w:iCs/>
          <w:color w:val="00000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Консультативная работа включает:</w:t>
      </w:r>
    </w:p>
    <w:p w:rsidR="0012720B" w:rsidRPr="005E7393" w:rsidRDefault="0089340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2720B" w:rsidRPr="005E7393">
        <w:rPr>
          <w:rFonts w:ascii="Times New Roman" w:eastAsia="Times New Roman" w:hAnsi="Times New Roman" w:cs="Times New Roman"/>
          <w:color w:val="000000"/>
          <w:spacing w:val="10"/>
          <w:sz w:val="28"/>
          <w:szCs w:val="28"/>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2720B"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2720B" w:rsidRPr="005E7393">
        <w:rPr>
          <w:rFonts w:ascii="Times New Roman" w:eastAsia="Times New Roman" w:hAnsi="Times New Roman" w:cs="Times New Roman"/>
          <w:color w:val="000000"/>
          <w:spacing w:val="10"/>
          <w:sz w:val="28"/>
          <w:szCs w:val="28"/>
          <w:lang w:eastAsia="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893400" w:rsidRPr="005E7393" w:rsidRDefault="0012720B"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893400"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Информационно - просветительская работа</w:t>
      </w:r>
      <w:r w:rsidR="00A3165D" w:rsidRPr="005E7393">
        <w:rPr>
          <w:rFonts w:ascii="Times New Roman" w:eastAsia="Times New Roman" w:hAnsi="Times New Roman" w:cs="Times New Roman"/>
          <w:b/>
          <w:bCs/>
          <w:i/>
          <w:iCs/>
          <w:color w:val="00000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предусматривает:</w:t>
      </w:r>
    </w:p>
    <w:p w:rsidR="0012720B"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 </w:t>
      </w:r>
      <w:r w:rsidR="0012720B" w:rsidRPr="005E7393">
        <w:rPr>
          <w:rFonts w:ascii="Times New Roman" w:eastAsia="Times New Roman" w:hAnsi="Times New Roman" w:cs="Times New Roman"/>
          <w:color w:val="000000"/>
          <w:spacing w:val="10"/>
          <w:sz w:val="28"/>
          <w:szCs w:val="28"/>
          <w:lang w:eastAsia="ru-RU"/>
        </w:rPr>
        <w:t>различные формы просветительской деятельности (лекции, беседы, печатные материалы).направленные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возможности м и здоровья;</w:t>
      </w:r>
    </w:p>
    <w:p w:rsidR="00893400"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2720B" w:rsidRPr="005E7393">
        <w:rPr>
          <w:rFonts w:ascii="Times New Roman" w:eastAsia="Times New Roman" w:hAnsi="Times New Roman" w:cs="Times New Roman"/>
          <w:color w:val="000000"/>
          <w:spacing w:val="10"/>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3165D" w:rsidRPr="005E7393" w:rsidRDefault="00A3165D" w:rsidP="002126F2">
      <w:pPr>
        <w:spacing w:after="0" w:line="240" w:lineRule="auto"/>
        <w:jc w:val="both"/>
        <w:rPr>
          <w:rFonts w:ascii="Times New Roman" w:eastAsia="Times New Roman" w:hAnsi="Times New Roman" w:cs="Times New Roman"/>
          <w:color w:val="000000"/>
          <w:spacing w:val="1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Условия реализации программы</w:t>
      </w:r>
    </w:p>
    <w:p w:rsidR="0012720B" w:rsidRPr="005E7393" w:rsidRDefault="0089340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u w:val="single"/>
          <w:lang w:eastAsia="ru-RU"/>
        </w:rPr>
        <w:t>Психол</w:t>
      </w:r>
      <w:r w:rsidR="0012720B" w:rsidRPr="005E7393">
        <w:rPr>
          <w:rFonts w:ascii="Times New Roman" w:eastAsia="Times New Roman" w:hAnsi="Times New Roman" w:cs="Times New Roman"/>
          <w:b/>
          <w:bCs/>
          <w:i/>
          <w:iCs/>
          <w:color w:val="000000"/>
          <w:spacing w:val="10"/>
          <w:sz w:val="28"/>
          <w:szCs w:val="28"/>
          <w:u w:val="single"/>
          <w:lang w:eastAsia="ru-RU"/>
        </w:rPr>
        <w:t>ого-педагогическое обеспечение:</w:t>
      </w:r>
    </w:p>
    <w:p w:rsidR="0012720B" w:rsidRPr="005E7393" w:rsidRDefault="0089340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индивидуальный и дифференцированный подход (в рамках основной программы). Благодаря этому осуществляется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12720B" w:rsidRPr="005E7393" w:rsidRDefault="0089340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Здоровьесберегающие условия обеспечивают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2720B" w:rsidRPr="005E7393" w:rsidRDefault="0089340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Социальная адаптация обеспечивается участием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w:t>
      </w:r>
      <w:r w:rsidRPr="005E7393">
        <w:rPr>
          <w:rFonts w:ascii="Times New Roman" w:eastAsia="Times New Roman" w:hAnsi="Times New Roman" w:cs="Times New Roman"/>
          <w:color w:val="000000"/>
          <w:sz w:val="28"/>
          <w:szCs w:val="28"/>
          <w:lang w:eastAsia="ru-RU"/>
        </w:rPr>
        <w:t>ртивно-оздоровительных и иных досу</w:t>
      </w:r>
      <w:r w:rsidR="0012720B" w:rsidRPr="005E7393">
        <w:rPr>
          <w:rFonts w:ascii="Times New Roman" w:eastAsia="Times New Roman" w:hAnsi="Times New Roman" w:cs="Times New Roman"/>
          <w:color w:val="000000"/>
          <w:sz w:val="28"/>
          <w:szCs w:val="28"/>
          <w:lang w:eastAsia="ru-RU"/>
        </w:rPr>
        <w:t>го</w:t>
      </w:r>
      <w:r w:rsidRPr="005E7393">
        <w:rPr>
          <w:rFonts w:ascii="Times New Roman" w:eastAsia="Times New Roman" w:hAnsi="Times New Roman" w:cs="Times New Roman"/>
          <w:color w:val="000000"/>
          <w:sz w:val="28"/>
          <w:szCs w:val="28"/>
          <w:lang w:eastAsia="ru-RU"/>
        </w:rPr>
        <w:t>вых  мероприяти</w:t>
      </w:r>
      <w:r w:rsidR="0012720B" w:rsidRPr="005E7393">
        <w:rPr>
          <w:rFonts w:ascii="Times New Roman" w:eastAsia="Times New Roman" w:hAnsi="Times New Roman" w:cs="Times New Roman"/>
          <w:color w:val="000000"/>
          <w:sz w:val="28"/>
          <w:szCs w:val="28"/>
          <w:lang w:eastAsia="ru-RU"/>
        </w:rPr>
        <w:t>й;</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pacing w:val="10"/>
          <w:sz w:val="28"/>
          <w:szCs w:val="28"/>
          <w:u w:val="single"/>
          <w:lang w:eastAsia="ru-RU"/>
        </w:rPr>
        <w:t>Программно-методическое обеспечение</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психолога.</w:t>
      </w:r>
    </w:p>
    <w:p w:rsidR="0012720B" w:rsidRPr="005E7393" w:rsidRDefault="0012720B" w:rsidP="002126F2">
      <w:pPr>
        <w:spacing w:after="0" w:line="240" w:lineRule="auto"/>
        <w:jc w:val="both"/>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b/>
          <w:bCs/>
          <w:iCs/>
          <w:color w:val="000000"/>
          <w:spacing w:val="10"/>
          <w:sz w:val="28"/>
          <w:szCs w:val="28"/>
          <w:u w:val="single"/>
          <w:lang w:eastAsia="ru-RU"/>
        </w:rPr>
        <w:t>Кадровое обеспечеиие</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Коррекционную работу ведут следующие специалисты: психолог, учителя начальной школы.</w:t>
      </w:r>
    </w:p>
    <w:p w:rsidR="0012720B" w:rsidRPr="005E7393" w:rsidRDefault="0012720B" w:rsidP="002126F2">
      <w:pPr>
        <w:spacing w:after="0" w:line="240" w:lineRule="auto"/>
        <w:jc w:val="both"/>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b/>
          <w:bCs/>
          <w:iCs/>
          <w:color w:val="000000"/>
          <w:spacing w:val="10"/>
          <w:sz w:val="28"/>
          <w:szCs w:val="28"/>
          <w:u w:val="single"/>
          <w:lang w:eastAsia="ru-RU"/>
        </w:rPr>
        <w:t>Материально</w:t>
      </w:r>
      <w:r w:rsidR="00893400" w:rsidRPr="005E7393">
        <w:rPr>
          <w:rFonts w:ascii="Times New Roman" w:eastAsia="Times New Roman" w:hAnsi="Times New Roman" w:cs="Times New Roman"/>
          <w:b/>
          <w:bCs/>
          <w:iCs/>
          <w:color w:val="000000"/>
          <w:spacing w:val="10"/>
          <w:sz w:val="28"/>
          <w:szCs w:val="28"/>
          <w:u w:val="single"/>
          <w:lang w:eastAsia="ru-RU"/>
        </w:rPr>
        <w:t>-</w:t>
      </w:r>
      <w:r w:rsidRPr="005E7393">
        <w:rPr>
          <w:rFonts w:ascii="Times New Roman" w:eastAsia="Times New Roman" w:hAnsi="Times New Roman" w:cs="Times New Roman"/>
          <w:b/>
          <w:bCs/>
          <w:iCs/>
          <w:color w:val="000000"/>
          <w:spacing w:val="10"/>
          <w:sz w:val="28"/>
          <w:szCs w:val="28"/>
          <w:u w:val="single"/>
          <w:lang w:eastAsia="ru-RU"/>
        </w:rPr>
        <w:t>техиическое обеспечение</w:t>
      </w:r>
    </w:p>
    <w:p w:rsidR="00893400" w:rsidRPr="005E7393" w:rsidRDefault="0012720B"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 обеспечение стандартизированными компьютерными методиками для своевременного выявления детей, требующих коррекционной работы. </w:t>
      </w:r>
    </w:p>
    <w:p w:rsidR="00893400" w:rsidRPr="005E7393" w:rsidRDefault="0012720B"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b/>
          <w:bCs/>
          <w:iCs/>
          <w:color w:val="000000"/>
          <w:spacing w:val="10"/>
          <w:sz w:val="28"/>
          <w:szCs w:val="28"/>
          <w:u w:val="single"/>
          <w:lang w:eastAsia="ru-RU"/>
        </w:rPr>
        <w:t>Информацион</w:t>
      </w:r>
      <w:r w:rsidRPr="005E7393">
        <w:rPr>
          <w:rFonts w:ascii="Times New Roman" w:eastAsia="Times New Roman" w:hAnsi="Times New Roman" w:cs="Times New Roman"/>
          <w:b/>
          <w:bCs/>
          <w:iCs/>
          <w:color w:val="000000"/>
          <w:spacing w:val="10"/>
          <w:sz w:val="28"/>
          <w:szCs w:val="28"/>
          <w:lang w:eastAsia="ru-RU"/>
        </w:rPr>
        <w:t>н</w:t>
      </w:r>
      <w:r w:rsidRPr="005E7393">
        <w:rPr>
          <w:rFonts w:ascii="Times New Roman" w:eastAsia="Times New Roman" w:hAnsi="Times New Roman" w:cs="Times New Roman"/>
          <w:b/>
          <w:bCs/>
          <w:iCs/>
          <w:color w:val="000000"/>
          <w:spacing w:val="10"/>
          <w:sz w:val="28"/>
          <w:szCs w:val="28"/>
          <w:u w:val="single"/>
          <w:lang w:eastAsia="ru-RU"/>
        </w:rPr>
        <w:t>ое обеспечение</w:t>
      </w:r>
      <w:r w:rsidRPr="005E7393">
        <w:rPr>
          <w:rFonts w:ascii="Times New Roman" w:eastAsia="Times New Roman" w:hAnsi="Times New Roman" w:cs="Times New Roman"/>
          <w:color w:val="000000"/>
          <w:sz w:val="28"/>
          <w:szCs w:val="28"/>
          <w:lang w:eastAsia="ru-RU"/>
        </w:rPr>
        <w:t xml:space="preserve"> состоит в размещении необходимых информационно- просветительских материалов на сайте школы и других информационных носителях. </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Этапы реализации программы</w:t>
      </w:r>
    </w:p>
    <w:p w:rsidR="0012720B" w:rsidRPr="005E7393" w:rsidRDefault="0012720B" w:rsidP="002126F2">
      <w:pPr>
        <w:pStyle w:val="a3"/>
        <w:numPr>
          <w:ilvl w:val="0"/>
          <w:numId w:val="17"/>
        </w:numPr>
        <w:spacing w:after="0" w:line="240" w:lineRule="auto"/>
        <w:jc w:val="both"/>
        <w:rPr>
          <w:rFonts w:ascii="Times New Roman" w:eastAsia="Times New Roman" w:hAnsi="Times New Roman" w:cs="Times New Roman"/>
          <w:color w:val="000000"/>
          <w:sz w:val="28"/>
          <w:szCs w:val="28"/>
          <w:u w:val="single"/>
          <w:lang w:eastAsia="ru-RU"/>
        </w:rPr>
      </w:pPr>
      <w:r w:rsidRPr="005E7393">
        <w:rPr>
          <w:rFonts w:ascii="Times New Roman" w:eastAsia="Times New Roman" w:hAnsi="Times New Roman" w:cs="Times New Roman"/>
          <w:color w:val="000000"/>
          <w:sz w:val="28"/>
          <w:szCs w:val="28"/>
          <w:lang w:eastAsia="ru-RU"/>
        </w:rPr>
        <w:t>этап - Сбор и анализ информации.</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r w:rsidRPr="005E7393">
        <w:rPr>
          <w:rFonts w:ascii="Times New Roman" w:eastAsia="Times New Roman" w:hAnsi="Times New Roman" w:cs="Times New Roman"/>
          <w:color w:val="000000"/>
          <w:sz w:val="28"/>
          <w:szCs w:val="28"/>
          <w:lang w:eastAsia="ru-RU"/>
        </w:rPr>
        <w:lastRenderedPageBreak/>
        <w:t>программно-методического обеспечения, материально-технической и кадровой базы школы.</w:t>
      </w:r>
    </w:p>
    <w:p w:rsidR="0012720B" w:rsidRPr="005E7393" w:rsidRDefault="0012720B" w:rsidP="002126F2">
      <w:pPr>
        <w:pStyle w:val="a3"/>
        <w:numPr>
          <w:ilvl w:val="0"/>
          <w:numId w:val="17"/>
        </w:numPr>
        <w:spacing w:after="0" w:line="240" w:lineRule="auto"/>
        <w:jc w:val="both"/>
        <w:rPr>
          <w:rFonts w:ascii="Times New Roman" w:eastAsia="Times New Roman" w:hAnsi="Times New Roman" w:cs="Times New Roman"/>
          <w:color w:val="000000"/>
          <w:sz w:val="28"/>
          <w:szCs w:val="28"/>
          <w:u w:val="single"/>
          <w:lang w:eastAsia="ru-RU"/>
        </w:rPr>
      </w:pPr>
      <w:r w:rsidRPr="005E7393">
        <w:rPr>
          <w:rFonts w:ascii="Times New Roman" w:eastAsia="Times New Roman" w:hAnsi="Times New Roman" w:cs="Times New Roman"/>
          <w:color w:val="000000"/>
          <w:sz w:val="28"/>
          <w:szCs w:val="28"/>
          <w:lang w:eastAsia="ru-RU"/>
        </w:rPr>
        <w:t>этап - Планирование, организация, координация.</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2720B" w:rsidRPr="005E7393" w:rsidRDefault="00A35C6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rPr>
        <w:t xml:space="preserve">      3 </w:t>
      </w:r>
      <w:r w:rsidR="0012720B" w:rsidRPr="005E7393">
        <w:rPr>
          <w:rFonts w:ascii="Times New Roman" w:eastAsia="Times New Roman" w:hAnsi="Times New Roman" w:cs="Times New Roman"/>
          <w:color w:val="000000"/>
          <w:sz w:val="28"/>
          <w:szCs w:val="28"/>
          <w:lang w:eastAsia="ru-RU"/>
        </w:rPr>
        <w:t>этап - Диагностика коррекционно-развивающей образовательной среды.</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35C60" w:rsidRPr="005E7393" w:rsidRDefault="00A35C60" w:rsidP="002126F2">
      <w:pPr>
        <w:spacing w:after="0" w:line="240" w:lineRule="auto"/>
        <w:jc w:val="both"/>
        <w:rPr>
          <w:rFonts w:ascii="Times New Roman" w:eastAsia="Times New Roman" w:hAnsi="Times New Roman" w:cs="Times New Roman"/>
          <w:color w:val="000000"/>
          <w:sz w:val="28"/>
          <w:szCs w:val="28"/>
          <w:u w:val="single"/>
          <w:lang w:eastAsia="ru-RU"/>
        </w:rPr>
      </w:pPr>
      <w:r w:rsidRPr="005E7393">
        <w:rPr>
          <w:rFonts w:ascii="Times New Roman" w:eastAsia="Times New Roman" w:hAnsi="Times New Roman" w:cs="Times New Roman"/>
          <w:color w:val="000000"/>
          <w:sz w:val="28"/>
          <w:szCs w:val="28"/>
          <w:lang w:eastAsia="ru-RU"/>
        </w:rPr>
        <w:t xml:space="preserve">     4</w:t>
      </w:r>
      <w:r w:rsidR="0012720B" w:rsidRPr="005E7393">
        <w:rPr>
          <w:rFonts w:ascii="Times New Roman" w:eastAsia="Times New Roman" w:hAnsi="Times New Roman" w:cs="Times New Roman"/>
          <w:color w:val="000000"/>
          <w:sz w:val="28"/>
          <w:szCs w:val="28"/>
          <w:lang w:eastAsia="ru-RU"/>
        </w:rPr>
        <w:t>эта</w:t>
      </w:r>
      <w:r w:rsidRPr="005E7393">
        <w:rPr>
          <w:rFonts w:ascii="Times New Roman" w:eastAsia="Times New Roman" w:hAnsi="Times New Roman" w:cs="Times New Roman"/>
          <w:color w:val="000000"/>
          <w:sz w:val="28"/>
          <w:szCs w:val="28"/>
          <w:lang w:eastAsia="ru-RU"/>
        </w:rPr>
        <w:t>п</w:t>
      </w:r>
      <w:r w:rsidR="0012720B" w:rsidRPr="005E7393">
        <w:rPr>
          <w:rFonts w:ascii="Times New Roman" w:eastAsia="Times New Roman" w:hAnsi="Times New Roman" w:cs="Times New Roman"/>
          <w:color w:val="000000"/>
          <w:sz w:val="28"/>
          <w:szCs w:val="28"/>
          <w:lang w:eastAsia="ru-RU"/>
        </w:rPr>
        <w:t xml:space="preserve"> - регуляция и корректировка.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35C60" w:rsidRPr="005E7393" w:rsidRDefault="00A35C60" w:rsidP="002126F2">
      <w:pPr>
        <w:spacing w:after="0" w:line="240" w:lineRule="auto"/>
        <w:jc w:val="both"/>
        <w:rPr>
          <w:rFonts w:ascii="Times New Roman" w:eastAsia="Times New Roman" w:hAnsi="Times New Roman" w:cs="Times New Roman"/>
          <w:sz w:val="28"/>
          <w:szCs w:val="28"/>
          <w:lang w:eastAsia="ru-RU"/>
        </w:rPr>
      </w:pPr>
    </w:p>
    <w:p w:rsidR="0012720B" w:rsidRPr="005E7393" w:rsidRDefault="0012720B" w:rsidP="002126F2">
      <w:pPr>
        <w:spacing w:after="0" w:line="240" w:lineRule="auto"/>
        <w:jc w:val="center"/>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b/>
          <w:bCs/>
          <w:color w:val="000000"/>
          <w:sz w:val="28"/>
          <w:szCs w:val="28"/>
          <w:lang w:eastAsia="ru-RU"/>
        </w:rPr>
        <w:t>Циклограмма мероприятий</w:t>
      </w:r>
    </w:p>
    <w:p w:rsidR="00A35C60" w:rsidRPr="005E7393" w:rsidRDefault="00A35C60" w:rsidP="002126F2">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0" w:type="auto"/>
        <w:tblLook w:val="04A0"/>
      </w:tblPr>
      <w:tblGrid>
        <w:gridCol w:w="1101"/>
        <w:gridCol w:w="4251"/>
        <w:gridCol w:w="2676"/>
        <w:gridCol w:w="2677"/>
      </w:tblGrid>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w:t>
            </w:r>
          </w:p>
        </w:tc>
        <w:tc>
          <w:tcPr>
            <w:tcW w:w="425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Мероприятия</w:t>
            </w:r>
          </w:p>
          <w:p w:rsidR="00A35C60" w:rsidRPr="005E7393" w:rsidRDefault="00A35C60" w:rsidP="002126F2">
            <w:pPr>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u w:val="single"/>
                <w:lang w:eastAsia="ru-RU"/>
              </w:rPr>
              <w:t>Сроки</w:t>
            </w:r>
          </w:p>
          <w:p w:rsidR="00A35C60" w:rsidRPr="005E7393" w:rsidRDefault="00A35C60" w:rsidP="002126F2">
            <w:pPr>
              <w:jc w:val="center"/>
              <w:rPr>
                <w:rFonts w:ascii="Times New Roman" w:eastAsia="Times New Roman" w:hAnsi="Times New Roman" w:cs="Times New Roman"/>
                <w:sz w:val="28"/>
                <w:szCs w:val="28"/>
                <w:lang w:eastAsia="ru-RU"/>
              </w:rPr>
            </w:pPr>
          </w:p>
        </w:tc>
        <w:tc>
          <w:tcPr>
            <w:tcW w:w="2677"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Ответственные</w:t>
            </w:r>
          </w:p>
          <w:p w:rsidR="00A35C60" w:rsidRPr="005E7393" w:rsidRDefault="00A35C60" w:rsidP="002126F2">
            <w:pPr>
              <w:jc w:val="center"/>
              <w:rPr>
                <w:rFonts w:ascii="Times New Roman" w:eastAsia="Times New Roman" w:hAnsi="Times New Roman" w:cs="Times New Roman"/>
                <w:sz w:val="28"/>
                <w:szCs w:val="28"/>
                <w:lang w:eastAsia="ru-RU"/>
              </w:rPr>
            </w:pP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1</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Диагностическое обследование школьников.</w:t>
            </w:r>
          </w:p>
          <w:p w:rsidR="00A35C60" w:rsidRPr="005E7393" w:rsidRDefault="00A35C60" w:rsidP="002126F2">
            <w:pPr>
              <w:jc w:val="both"/>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u w:val="single"/>
                <w:lang w:eastAsia="ru-RU"/>
              </w:rPr>
              <w:t>Август-сентябрь</w:t>
            </w:r>
          </w:p>
        </w:tc>
        <w:tc>
          <w:tcPr>
            <w:tcW w:w="2677" w:type="dxa"/>
          </w:tcPr>
          <w:p w:rsidR="00A35C60" w:rsidRPr="005E7393" w:rsidRDefault="007E6EDD"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 xml:space="preserve">Классные </w:t>
            </w:r>
            <w:r w:rsidR="00A35C60" w:rsidRPr="005E7393">
              <w:rPr>
                <w:rFonts w:ascii="Times New Roman" w:eastAsia="Times New Roman" w:hAnsi="Times New Roman" w:cs="Times New Roman"/>
                <w:color w:val="000000"/>
                <w:spacing w:val="10"/>
                <w:sz w:val="28"/>
                <w:szCs w:val="28"/>
                <w:lang w:eastAsia="ru-RU"/>
              </w:rPr>
              <w:t>руков</w:t>
            </w:r>
            <w:r w:rsidRPr="005E7393">
              <w:rPr>
                <w:rFonts w:ascii="Times New Roman" w:eastAsia="Times New Roman" w:hAnsi="Times New Roman" w:cs="Times New Roman"/>
                <w:color w:val="000000"/>
                <w:spacing w:val="10"/>
                <w:sz w:val="28"/>
                <w:szCs w:val="28"/>
                <w:lang w:eastAsia="ru-RU"/>
              </w:rPr>
              <w:t>одители</w:t>
            </w:r>
          </w:p>
        </w:tc>
      </w:tr>
      <w:tr w:rsidR="00A35C60" w:rsidRPr="005E7393" w:rsidTr="00A35C60">
        <w:trPr>
          <w:trHeight w:val="1014"/>
        </w:trPr>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2</w:t>
            </w:r>
          </w:p>
        </w:tc>
        <w:tc>
          <w:tcPr>
            <w:tcW w:w="4251" w:type="dxa"/>
          </w:tcPr>
          <w:p w:rsidR="00A35C60" w:rsidRPr="005E7393" w:rsidRDefault="007E6EDD"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Разработка индивидуального</w:t>
            </w:r>
            <w:r w:rsidR="00A35C60" w:rsidRPr="005E7393">
              <w:rPr>
                <w:rFonts w:ascii="Times New Roman" w:eastAsia="Times New Roman" w:hAnsi="Times New Roman" w:cs="Times New Roman"/>
                <w:color w:val="000000"/>
                <w:spacing w:val="10"/>
                <w:sz w:val="28"/>
                <w:szCs w:val="28"/>
                <w:lang w:eastAsia="ru-RU"/>
              </w:rPr>
              <w:t xml:space="preserve"> маршрута развития ребенка с учетом рекомендаций психолога.</w:t>
            </w:r>
            <w:r w:rsidR="00A35C60" w:rsidRPr="005E7393">
              <w:rPr>
                <w:rFonts w:ascii="Times New Roman" w:eastAsia="Times New Roman" w:hAnsi="Times New Roman" w:cs="Times New Roman"/>
                <w:color w:val="000000"/>
                <w:spacing w:val="10"/>
                <w:sz w:val="28"/>
                <w:szCs w:val="28"/>
                <w:lang w:eastAsia="ru-RU"/>
              </w:rPr>
              <w:tab/>
            </w:r>
          </w:p>
          <w:p w:rsidR="00A35C60" w:rsidRPr="005E7393" w:rsidRDefault="00A35C60" w:rsidP="002126F2">
            <w:pPr>
              <w:jc w:val="both"/>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Сентябрь</w:t>
            </w:r>
          </w:p>
        </w:tc>
        <w:tc>
          <w:tcPr>
            <w:tcW w:w="2677" w:type="dxa"/>
          </w:tcPr>
          <w:p w:rsidR="00A35C60" w:rsidRPr="005E7393" w:rsidRDefault="00A35C60"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Педагоги, зам. директора по УВР</w:t>
            </w: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3</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Осуществление индивид, психолого</w:t>
            </w:r>
            <w:r w:rsidRPr="005E7393">
              <w:rPr>
                <w:rFonts w:ascii="Times New Roman" w:eastAsia="Times New Roman" w:hAnsi="Times New Roman" w:cs="Times New Roman"/>
                <w:color w:val="000000"/>
                <w:spacing w:val="10"/>
                <w:sz w:val="28"/>
                <w:szCs w:val="28"/>
                <w:lang w:eastAsia="ru-RU"/>
              </w:rPr>
              <w:softHyphen/>
            </w:r>
            <w:r w:rsidR="007E6EDD"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t>педагогической помощи учащимся.</w:t>
            </w: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В течение года</w:t>
            </w:r>
          </w:p>
        </w:tc>
        <w:tc>
          <w:tcPr>
            <w:tcW w:w="2677" w:type="dxa"/>
          </w:tcPr>
          <w:p w:rsidR="00A35C60" w:rsidRPr="005E7393" w:rsidRDefault="007E6EDD"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Классные руководители</w:t>
            </w:r>
            <w:r w:rsidR="00A35C60" w:rsidRPr="005E7393">
              <w:rPr>
                <w:rFonts w:ascii="Times New Roman" w:eastAsia="Times New Roman" w:hAnsi="Times New Roman" w:cs="Times New Roman"/>
                <w:color w:val="000000"/>
                <w:spacing w:val="10"/>
                <w:sz w:val="28"/>
                <w:szCs w:val="28"/>
                <w:lang w:eastAsia="ru-RU"/>
              </w:rPr>
              <w:t>, психолог</w:t>
            </w: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4</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Промежуточная диагностика динамики</w:t>
            </w:r>
          </w:p>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развития учащихся</w:t>
            </w: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Каждую четверть</w:t>
            </w:r>
          </w:p>
        </w:tc>
        <w:tc>
          <w:tcPr>
            <w:tcW w:w="2677" w:type="dxa"/>
          </w:tcPr>
          <w:p w:rsidR="00A35C60" w:rsidRPr="005E7393" w:rsidRDefault="007E6EDD"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 xml:space="preserve">Классные </w:t>
            </w:r>
            <w:r w:rsidR="00A35C60" w:rsidRPr="005E7393">
              <w:rPr>
                <w:rFonts w:ascii="Times New Roman" w:eastAsia="Times New Roman" w:hAnsi="Times New Roman" w:cs="Times New Roman"/>
                <w:color w:val="000000"/>
                <w:spacing w:val="10"/>
                <w:sz w:val="28"/>
                <w:szCs w:val="28"/>
                <w:lang w:eastAsia="ru-RU"/>
              </w:rPr>
              <w:t>руководители</w:t>
            </w: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5</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Профилактические мероприятия по предупреждению физических, интеллектуальных и эмоциональных перегрузок.</w:t>
            </w:r>
            <w:r w:rsidRPr="005E7393">
              <w:rPr>
                <w:rFonts w:ascii="Times New Roman" w:eastAsia="Times New Roman" w:hAnsi="Times New Roman" w:cs="Times New Roman"/>
                <w:color w:val="000000"/>
                <w:spacing w:val="10"/>
                <w:sz w:val="28"/>
                <w:szCs w:val="28"/>
                <w:lang w:eastAsia="ru-RU"/>
              </w:rPr>
              <w:tab/>
            </w: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В течение года</w:t>
            </w:r>
          </w:p>
        </w:tc>
        <w:tc>
          <w:tcPr>
            <w:tcW w:w="2677" w:type="dxa"/>
          </w:tcPr>
          <w:p w:rsidR="00A35C60" w:rsidRPr="005E7393" w:rsidRDefault="00A35C60"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Психолог, зам. директора по УВР</w:t>
            </w:r>
          </w:p>
        </w:tc>
      </w:tr>
      <w:tr w:rsidR="00A35C60" w:rsidRPr="005E7393" w:rsidTr="00B4420F">
        <w:trPr>
          <w:trHeight w:val="70"/>
        </w:trPr>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6</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Итоговая диагностика</w:t>
            </w:r>
          </w:p>
          <w:p w:rsidR="00A35C60" w:rsidRPr="005E7393" w:rsidRDefault="00A35C60" w:rsidP="002126F2">
            <w:pPr>
              <w:jc w:val="both"/>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В течение года</w:t>
            </w:r>
          </w:p>
        </w:tc>
        <w:tc>
          <w:tcPr>
            <w:tcW w:w="2677" w:type="dxa"/>
          </w:tcPr>
          <w:p w:rsidR="00A35C60" w:rsidRPr="005E7393" w:rsidRDefault="00A35C60"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Зам. директора по УВР, педагоги, психолог</w:t>
            </w:r>
          </w:p>
        </w:tc>
      </w:tr>
    </w:tbl>
    <w:p w:rsidR="00A35C60" w:rsidRPr="005E7393" w:rsidRDefault="00A35C60" w:rsidP="002126F2">
      <w:pPr>
        <w:spacing w:after="0" w:line="240" w:lineRule="auto"/>
        <w:jc w:val="center"/>
        <w:rPr>
          <w:rFonts w:ascii="Times New Roman" w:eastAsia="Times New Roman" w:hAnsi="Times New Roman" w:cs="Times New Roman"/>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ab/>
      </w:r>
    </w:p>
    <w:p w:rsidR="0012720B" w:rsidRPr="005E7393" w:rsidRDefault="0012720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Показатели результативности и эффективности коррекционной работы</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качестве основных показателей могут рассматриваться:</w:t>
      </w:r>
    </w:p>
    <w:p w:rsidR="0012720B" w:rsidRPr="005E7393" w:rsidRDefault="0012720B" w:rsidP="002126F2">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Динамика индивидуальных достижений учащихся по освоению предметных программ.</w:t>
      </w:r>
    </w:p>
    <w:p w:rsidR="00A35C60" w:rsidRPr="005E7393" w:rsidRDefault="0012720B" w:rsidP="002126F2">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A35C60" w:rsidRPr="005E7393" w:rsidRDefault="00A35C60" w:rsidP="002126F2">
      <w:pPr>
        <w:spacing w:after="0" w:line="240" w:lineRule="auto"/>
        <w:rPr>
          <w:rFonts w:ascii="Times New Roman" w:eastAsia="Times New Roman" w:hAnsi="Times New Roman" w:cs="Times New Roman"/>
          <w:b/>
          <w:bCs/>
          <w:color w:val="000000"/>
          <w:spacing w:val="20"/>
          <w:sz w:val="28"/>
          <w:szCs w:val="28"/>
          <w:lang w:eastAsia="ru-RU"/>
        </w:rPr>
      </w:pPr>
    </w:p>
    <w:p w:rsidR="00A35C60" w:rsidRPr="00B4420F" w:rsidRDefault="00A35C60" w:rsidP="002126F2">
      <w:pPr>
        <w:spacing w:after="0" w:line="240" w:lineRule="auto"/>
        <w:rPr>
          <w:rFonts w:ascii="Times New Roman" w:eastAsia="Times New Roman" w:hAnsi="Times New Roman" w:cs="Times New Roman"/>
          <w:b/>
          <w:bCs/>
          <w:color w:val="000000"/>
          <w:spacing w:val="20"/>
          <w:sz w:val="24"/>
          <w:szCs w:val="24"/>
          <w:lang w:eastAsia="ru-RU"/>
        </w:rPr>
      </w:pPr>
    </w:p>
    <w:p w:rsidR="0012720B" w:rsidRPr="00B4420F" w:rsidRDefault="0012720B" w:rsidP="002126F2">
      <w:pPr>
        <w:spacing w:after="0" w:line="240" w:lineRule="auto"/>
        <w:jc w:val="center"/>
        <w:rPr>
          <w:rFonts w:ascii="Times New Roman" w:eastAsia="Times New Roman" w:hAnsi="Times New Roman" w:cs="Times New Roman"/>
          <w:b/>
          <w:bCs/>
          <w:color w:val="000000"/>
          <w:spacing w:val="20"/>
          <w:sz w:val="24"/>
          <w:szCs w:val="24"/>
          <w:lang w:eastAsia="ru-RU"/>
        </w:rPr>
      </w:pPr>
      <w:r w:rsidRPr="00B4420F">
        <w:rPr>
          <w:rFonts w:ascii="Times New Roman" w:eastAsia="Times New Roman" w:hAnsi="Times New Roman" w:cs="Times New Roman"/>
          <w:b/>
          <w:bCs/>
          <w:color w:val="000000"/>
          <w:spacing w:val="20"/>
          <w:sz w:val="24"/>
          <w:szCs w:val="24"/>
          <w:lang w:eastAsia="ru-RU"/>
        </w:rPr>
        <w:t>ОРГАНИЗАЦИОННЫЙ РАЗДЕЛ</w:t>
      </w:r>
    </w:p>
    <w:p w:rsidR="00A35C60" w:rsidRPr="00B4420F" w:rsidRDefault="00A35C60" w:rsidP="002126F2">
      <w:pPr>
        <w:spacing w:after="0" w:line="240" w:lineRule="auto"/>
        <w:jc w:val="center"/>
        <w:rPr>
          <w:rFonts w:ascii="Times New Roman" w:eastAsia="Times New Roman" w:hAnsi="Times New Roman" w:cs="Times New Roman"/>
          <w:sz w:val="24"/>
          <w:szCs w:val="24"/>
          <w:lang w:eastAsia="ru-RU"/>
        </w:rPr>
      </w:pPr>
    </w:p>
    <w:p w:rsidR="0012720B" w:rsidRPr="00B4420F" w:rsidRDefault="0012720B" w:rsidP="002126F2">
      <w:pPr>
        <w:spacing w:after="0" w:line="240" w:lineRule="auto"/>
        <w:jc w:val="center"/>
        <w:rPr>
          <w:rFonts w:ascii="Times New Roman" w:eastAsia="Times New Roman" w:hAnsi="Times New Roman" w:cs="Times New Roman"/>
          <w:sz w:val="24"/>
          <w:szCs w:val="24"/>
          <w:lang w:eastAsia="ru-RU"/>
        </w:rPr>
      </w:pPr>
      <w:r w:rsidRPr="00B4420F">
        <w:rPr>
          <w:rFonts w:ascii="Times New Roman" w:eastAsia="Times New Roman" w:hAnsi="Times New Roman" w:cs="Times New Roman"/>
          <w:b/>
          <w:bCs/>
          <w:color w:val="000000"/>
          <w:sz w:val="24"/>
          <w:szCs w:val="24"/>
          <w:lang w:eastAsia="ru-RU"/>
        </w:rPr>
        <w:t>3.1.1. УЧЕБНЫЙ ПЛАН ДЛЯ НАЧАЛЬНОЙ ШКОЛЫ, РЕАЛИЗУЮЩЕЙ ФГОС</w:t>
      </w:r>
      <w:r w:rsidR="007E6EDD">
        <w:rPr>
          <w:rFonts w:ascii="Times New Roman" w:eastAsia="Times New Roman" w:hAnsi="Times New Roman" w:cs="Times New Roman"/>
          <w:b/>
          <w:bCs/>
          <w:color w:val="000000"/>
          <w:sz w:val="24"/>
          <w:szCs w:val="24"/>
          <w:lang w:eastAsia="ru-RU"/>
        </w:rPr>
        <w:t xml:space="preserve"> </w:t>
      </w:r>
      <w:r w:rsidRPr="00B4420F">
        <w:rPr>
          <w:rFonts w:ascii="Times New Roman" w:eastAsia="Times New Roman" w:hAnsi="Times New Roman" w:cs="Times New Roman"/>
          <w:b/>
          <w:bCs/>
          <w:color w:val="000000"/>
          <w:sz w:val="24"/>
          <w:szCs w:val="24"/>
          <w:lang w:eastAsia="ru-RU"/>
        </w:rPr>
        <w:t>НОО</w:t>
      </w:r>
    </w:p>
    <w:p w:rsidR="00A35C60" w:rsidRPr="00B4420F" w:rsidRDefault="00A35C60" w:rsidP="002126F2">
      <w:pPr>
        <w:spacing w:after="0" w:line="240" w:lineRule="auto"/>
        <w:rPr>
          <w:rFonts w:ascii="Times New Roman" w:eastAsia="Times New Roman" w:hAnsi="Times New Roman" w:cs="Times New Roman"/>
          <w:color w:val="000000"/>
          <w:sz w:val="24"/>
          <w:szCs w:val="24"/>
          <w:lang w:eastAsia="ru-RU"/>
        </w:rPr>
      </w:pPr>
      <w:bookmarkStart w:id="1" w:name="bookmark1"/>
    </w:p>
    <w:p w:rsidR="0012720B" w:rsidRPr="00B4420F" w:rsidRDefault="0012720B" w:rsidP="002126F2">
      <w:pPr>
        <w:spacing w:after="0" w:line="240" w:lineRule="auto"/>
        <w:jc w:val="center"/>
        <w:rPr>
          <w:rFonts w:ascii="Times New Roman" w:eastAsia="Times New Roman" w:hAnsi="Times New Roman" w:cs="Times New Roman"/>
          <w:sz w:val="24"/>
          <w:szCs w:val="24"/>
          <w:lang w:eastAsia="ru-RU"/>
        </w:rPr>
      </w:pPr>
      <w:r w:rsidRPr="00B4420F">
        <w:rPr>
          <w:rFonts w:ascii="Times New Roman" w:eastAsia="Times New Roman" w:hAnsi="Times New Roman" w:cs="Times New Roman"/>
          <w:color w:val="000000"/>
          <w:sz w:val="24"/>
          <w:szCs w:val="24"/>
          <w:lang w:eastAsia="ru-RU"/>
        </w:rPr>
        <w:t>НАЧАЛЬНОЕ ОБЩЕЕ ОБРАЗОВАНИЕ</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
        <w:gridCol w:w="3207"/>
        <w:gridCol w:w="886"/>
        <w:gridCol w:w="775"/>
        <w:gridCol w:w="886"/>
        <w:gridCol w:w="777"/>
        <w:gridCol w:w="936"/>
      </w:tblGrid>
      <w:tr w:rsidR="0012478E" w:rsidTr="001F656D">
        <w:trPr>
          <w:trHeight w:val="258"/>
        </w:trPr>
        <w:tc>
          <w:tcPr>
            <w:tcW w:w="150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jc w:val="center"/>
              <w:rPr>
                <w:rFonts w:ascii="Times New Roman" w:hAnsi="Times New Roman" w:cs="Times New Roman"/>
                <w:b/>
                <w:sz w:val="24"/>
                <w:szCs w:val="24"/>
              </w:rPr>
            </w:pPr>
            <w:r>
              <w:rPr>
                <w:rFonts w:ascii="Times New Roman" w:hAnsi="Times New Roman" w:cs="Times New Roman"/>
                <w:b/>
                <w:sz w:val="24"/>
                <w:szCs w:val="24"/>
              </w:rPr>
              <w:t>Предметные</w:t>
            </w:r>
          </w:p>
          <w:p w:rsidR="0012478E" w:rsidRDefault="0012478E" w:rsidP="001F656D">
            <w:pPr>
              <w:pStyle w:val="NoSpacing"/>
              <w:jc w:val="center"/>
              <w:rPr>
                <w:rFonts w:ascii="Times New Roman" w:hAnsi="Times New Roman" w:cs="Times New Roman"/>
                <w:b/>
                <w:sz w:val="24"/>
                <w:szCs w:val="24"/>
              </w:rPr>
            </w:pPr>
            <w:r>
              <w:rPr>
                <w:rFonts w:ascii="Times New Roman" w:hAnsi="Times New Roman" w:cs="Times New Roman"/>
                <w:b/>
                <w:sz w:val="24"/>
                <w:szCs w:val="24"/>
              </w:rPr>
              <w:t>области</w:t>
            </w:r>
          </w:p>
        </w:tc>
        <w:tc>
          <w:tcPr>
            <w:tcW w:w="1503" w:type="pct"/>
            <w:gridSpan w:val="2"/>
            <w:vMerge w:val="restar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1553" w:type="pct"/>
            <w:gridSpan w:val="4"/>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43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rPr>
              <w:t>Всего</w:t>
            </w:r>
          </w:p>
        </w:tc>
      </w:tr>
      <w:tr w:rsidR="0012478E" w:rsidTr="001F656D">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1F656D">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1F656D">
            <w:pPr>
              <w:spacing w:after="0" w:line="240" w:lineRule="auto"/>
              <w:rPr>
                <w:rFonts w:ascii="Times New Roman" w:hAnsi="Times New Roman" w:cs="Times New Roman"/>
                <w:b/>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lang w:val="en-US"/>
              </w:rPr>
              <w:t>I</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lang w:val="en-US"/>
              </w:rPr>
              <w:t>II</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lang w:val="en-US"/>
              </w:rPr>
              <w:t>III</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b/>
                <w:sz w:val="24"/>
                <w:szCs w:val="24"/>
              </w:rPr>
            </w:pPr>
            <w:r>
              <w:rPr>
                <w:rFonts w:ascii="Times New Roman" w:hAnsi="Times New Roman" w:cs="Times New Roman"/>
                <w:b/>
                <w:sz w:val="24"/>
                <w:szCs w:val="24"/>
                <w:lang w:val="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1F656D">
            <w:pPr>
              <w:spacing w:after="0" w:line="240" w:lineRule="auto"/>
              <w:rPr>
                <w:rFonts w:ascii="Times New Roman" w:hAnsi="Times New Roman" w:cs="Times New Roman"/>
                <w:b/>
                <w:sz w:val="24"/>
                <w:szCs w:val="24"/>
              </w:rPr>
            </w:pPr>
          </w:p>
        </w:tc>
      </w:tr>
      <w:tr w:rsidR="0012478E" w:rsidTr="001F656D">
        <w:trPr>
          <w:trHeight w:val="143"/>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12478E" w:rsidTr="001F656D">
        <w:trPr>
          <w:trHeight w:val="307"/>
        </w:trPr>
        <w:tc>
          <w:tcPr>
            <w:tcW w:w="150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5</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5</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18</w:t>
            </w:r>
          </w:p>
        </w:tc>
      </w:tr>
      <w:tr w:rsidR="0012478E" w:rsidTr="001F656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1F656D">
            <w:pPr>
              <w:spacing w:after="0" w:line="240" w:lineRule="auto"/>
              <w:rPr>
                <w:rFonts w:ascii="Times New Roman" w:hAnsi="Times New Roman" w:cs="Times New Roman"/>
                <w:sz w:val="24"/>
                <w:szCs w:val="24"/>
              </w:rPr>
            </w:pP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8</w:t>
            </w:r>
          </w:p>
        </w:tc>
      </w:tr>
      <w:tr w:rsidR="0012478E" w:rsidTr="001F656D">
        <w:trPr>
          <w:trHeight w:val="536"/>
        </w:trPr>
        <w:tc>
          <w:tcPr>
            <w:tcW w:w="150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Родной язык </w:t>
            </w:r>
          </w:p>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Родной язык </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7</w:t>
            </w:r>
          </w:p>
        </w:tc>
      </w:tr>
      <w:tr w:rsidR="0012478E" w:rsidTr="001F656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1F656D">
            <w:pPr>
              <w:spacing w:after="0" w:line="240" w:lineRule="auto"/>
              <w:rPr>
                <w:rFonts w:ascii="Times New Roman" w:hAnsi="Times New Roman" w:cs="Times New Roman"/>
                <w:sz w:val="24"/>
                <w:szCs w:val="24"/>
              </w:rPr>
            </w:pP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r>
      <w:tr w:rsidR="0012478E" w:rsidTr="001F656D">
        <w:trPr>
          <w:trHeight w:val="536"/>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6</w:t>
            </w:r>
          </w:p>
        </w:tc>
      </w:tr>
      <w:tr w:rsidR="0012478E" w:rsidTr="001F656D">
        <w:trPr>
          <w:trHeight w:val="296"/>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Математика</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p w:rsidR="0012478E" w:rsidRDefault="0012478E" w:rsidP="001F656D">
            <w:pPr>
              <w:pStyle w:val="NoSpacing"/>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16</w:t>
            </w:r>
          </w:p>
        </w:tc>
      </w:tr>
      <w:tr w:rsidR="0012478E" w:rsidTr="001F656D">
        <w:trPr>
          <w:trHeight w:val="794"/>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Окружающий мир</w:t>
            </w:r>
          </w:p>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8</w:t>
            </w:r>
          </w:p>
        </w:tc>
      </w:tr>
      <w:tr w:rsidR="0012478E" w:rsidTr="001F656D">
        <w:trPr>
          <w:trHeight w:val="655"/>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Основы религиозной культуры и светской этики.</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Основы буддийской культуры</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r>
      <w:tr w:rsidR="0012478E" w:rsidTr="001F656D">
        <w:trPr>
          <w:trHeight w:val="279"/>
        </w:trPr>
        <w:tc>
          <w:tcPr>
            <w:tcW w:w="1507" w:type="pct"/>
            <w:vMerge w:val="restart"/>
            <w:tcBorders>
              <w:top w:val="single" w:sz="4" w:space="0" w:color="auto"/>
              <w:left w:val="single" w:sz="4" w:space="0" w:color="auto"/>
              <w:bottom w:val="single" w:sz="4" w:space="0" w:color="auto"/>
              <w:right w:val="single" w:sz="4" w:space="0" w:color="auto"/>
            </w:tcBorders>
          </w:tcPr>
          <w:p w:rsidR="0012478E" w:rsidRDefault="0012478E" w:rsidP="001F656D">
            <w:pPr>
              <w:pStyle w:val="NoSpacing"/>
              <w:rPr>
                <w:rFonts w:ascii="Times New Roman" w:hAnsi="Times New Roman" w:cs="Times New Roman"/>
                <w:sz w:val="24"/>
                <w:szCs w:val="24"/>
              </w:rPr>
            </w:pPr>
          </w:p>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Искусство</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Музыка</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r>
      <w:tr w:rsidR="0012478E" w:rsidTr="001F656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1F656D">
            <w:pPr>
              <w:spacing w:after="0" w:line="240" w:lineRule="auto"/>
              <w:rPr>
                <w:rFonts w:ascii="Times New Roman" w:hAnsi="Times New Roman" w:cs="Times New Roman"/>
                <w:sz w:val="24"/>
                <w:szCs w:val="24"/>
              </w:rPr>
            </w:pP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r>
      <w:tr w:rsidR="0012478E" w:rsidTr="001F656D">
        <w:trPr>
          <w:trHeight w:val="258"/>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Технология</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Технология</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4</w:t>
            </w:r>
          </w:p>
        </w:tc>
      </w:tr>
      <w:tr w:rsidR="0012478E" w:rsidTr="001F656D">
        <w:trPr>
          <w:trHeight w:val="279"/>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Физическая культура</w:t>
            </w:r>
            <w:r>
              <w:rPr>
                <w:rFonts w:ascii="Times New Roman" w:hAnsi="Times New Roman"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3</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9</w:t>
            </w:r>
          </w:p>
        </w:tc>
      </w:tr>
      <w:tr w:rsidR="0012478E" w:rsidTr="001F656D">
        <w:trPr>
          <w:trHeight w:val="279"/>
        </w:trPr>
        <w:tc>
          <w:tcPr>
            <w:tcW w:w="3010" w:type="pct"/>
            <w:gridSpan w:val="3"/>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Итого:</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90</w:t>
            </w:r>
          </w:p>
        </w:tc>
      </w:tr>
      <w:tr w:rsidR="0012478E" w:rsidTr="001F656D">
        <w:trPr>
          <w:trHeight w:val="258"/>
        </w:trPr>
        <w:tc>
          <w:tcPr>
            <w:tcW w:w="3010" w:type="pct"/>
            <w:gridSpan w:val="3"/>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Часть, формируемая участниками </w:t>
            </w:r>
          </w:p>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образовательных отношений</w:t>
            </w:r>
            <w:r>
              <w:rPr>
                <w:rFonts w:ascii="Times New Roman" w:hAnsi="Times New Roman"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c>
          <w:tcPr>
            <w:tcW w:w="363"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c>
          <w:tcPr>
            <w:tcW w:w="437"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w:t>
            </w:r>
          </w:p>
        </w:tc>
      </w:tr>
      <w:tr w:rsidR="0012478E" w:rsidTr="001F656D">
        <w:trPr>
          <w:trHeight w:val="258"/>
        </w:trPr>
        <w:tc>
          <w:tcPr>
            <w:tcW w:w="151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498" w:type="pct"/>
            <w:tcBorders>
              <w:top w:val="single" w:sz="4" w:space="0" w:color="auto"/>
              <w:left w:val="single" w:sz="4" w:space="0" w:color="auto"/>
              <w:bottom w:val="single" w:sz="4" w:space="0" w:color="auto"/>
              <w:right w:val="single" w:sz="4" w:space="0" w:color="auto"/>
            </w:tcBorders>
            <w:shd w:val="clear" w:color="auto" w:fill="FFFFFF"/>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414"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1F656D">
            <w:pPr>
              <w:pStyle w:val="NoSpacing"/>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1F656D">
            <w:pPr>
              <w:pStyle w:val="NoSpacing"/>
              <w:rPr>
                <w:rFonts w:ascii="Times New Roman" w:hAnsi="Times New Roman" w:cs="Times New Roman"/>
                <w:sz w:val="24"/>
                <w:szCs w:val="24"/>
              </w:rPr>
            </w:pPr>
          </w:p>
        </w:tc>
        <w:tc>
          <w:tcPr>
            <w:tcW w:w="363"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1F656D">
            <w:pPr>
              <w:pStyle w:val="NoSpacing"/>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1F656D">
            <w:pPr>
              <w:pStyle w:val="NoSpacing"/>
              <w:rPr>
                <w:rFonts w:ascii="Times New Roman" w:hAnsi="Times New Roman" w:cs="Times New Roman"/>
                <w:sz w:val="24"/>
                <w:szCs w:val="24"/>
              </w:rPr>
            </w:pPr>
          </w:p>
        </w:tc>
      </w:tr>
      <w:tr w:rsidR="0012478E" w:rsidTr="001F656D">
        <w:trPr>
          <w:trHeight w:val="258"/>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 xml:space="preserve">Максимально допустимая недельная нагрузка                      </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spacing w:after="0" w:line="240" w:lineRule="auto"/>
              <w:rPr>
                <w:rFonts w:eastAsia="Calibri" w:cs="Times New Roman"/>
                <w:sz w:val="20"/>
                <w:szCs w:val="20"/>
                <w:lang w:eastAsia="ru-RU"/>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90</w:t>
            </w:r>
          </w:p>
        </w:tc>
      </w:tr>
      <w:tr w:rsidR="0012478E" w:rsidTr="001F656D">
        <w:trPr>
          <w:trHeight w:val="279"/>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Внеурочная деятельность (кружки, секции, проектная деятельность</w:t>
            </w:r>
            <w:r>
              <w:rPr>
                <w:rFonts w:ascii="Times New Roman" w:hAnsi="Times New Roman" w:cs="Times New Roman"/>
                <w:color w:val="FF0000"/>
                <w:sz w:val="24"/>
                <w:szCs w:val="24"/>
              </w:rPr>
              <w:t>.</w:t>
            </w:r>
            <w:r>
              <w:rPr>
                <w:rFonts w:ascii="Times New Roman" w:hAnsi="Times New Roman" w:cs="Times New Roman"/>
                <w:sz w:val="24"/>
                <w:szCs w:val="24"/>
              </w:rPr>
              <w:t>)</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1F656D">
            <w:pPr>
              <w:spacing w:after="0" w:line="240" w:lineRule="auto"/>
              <w:rPr>
                <w:rFonts w:eastAsia="Calibri" w:cs="Times New Roman"/>
                <w:sz w:val="20"/>
                <w:szCs w:val="20"/>
                <w:lang w:eastAsia="ru-RU"/>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8</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1F656D">
            <w:pPr>
              <w:pStyle w:val="NoSpacing"/>
              <w:rPr>
                <w:rFonts w:ascii="Times New Roman" w:hAnsi="Times New Roman" w:cs="Times New Roman"/>
                <w:sz w:val="24"/>
                <w:szCs w:val="24"/>
              </w:rPr>
            </w:pPr>
            <w:r>
              <w:rPr>
                <w:rFonts w:ascii="Times New Roman" w:hAnsi="Times New Roman" w:cs="Times New Roman"/>
                <w:sz w:val="24"/>
                <w:szCs w:val="24"/>
              </w:rPr>
              <w:t>38</w:t>
            </w:r>
          </w:p>
        </w:tc>
      </w:tr>
    </w:tbl>
    <w:p w:rsidR="0012478E" w:rsidRDefault="0012478E" w:rsidP="0012478E">
      <w:pPr>
        <w:rPr>
          <w:rFonts w:ascii="Times New Roman" w:hAnsi="Times New Roman" w:cs="Times New Roman"/>
          <w:sz w:val="20"/>
          <w:szCs w:val="20"/>
        </w:rPr>
      </w:pPr>
    </w:p>
    <w:p w:rsidR="0012478E" w:rsidRPr="00C103C4" w:rsidRDefault="0012478E" w:rsidP="0012478E">
      <w:pPr>
        <w:rPr>
          <w:rFonts w:ascii="Times New Roman" w:hAnsi="Times New Roman" w:cs="Times New Roman"/>
          <w:sz w:val="20"/>
          <w:szCs w:val="20"/>
        </w:rPr>
      </w:pPr>
      <w:r>
        <w:rPr>
          <w:rFonts w:ascii="Times New Roman" w:hAnsi="Times New Roman" w:cs="Times New Roman"/>
          <w:sz w:val="20"/>
          <w:szCs w:val="20"/>
        </w:rPr>
        <w:t>* при 5-дневной учебной неделе количество часов на физическую культуру обязательной части учебного плана составляет 2, третий час 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 в рамках внеурочной деятельности.</w:t>
      </w:r>
    </w:p>
    <w:p w:rsidR="0012478E" w:rsidRDefault="0012478E" w:rsidP="0012478E">
      <w:pPr>
        <w:rPr>
          <w:rFonts w:ascii="Times New Roman" w:hAnsi="Times New Roman" w:cs="Times New Roman"/>
          <w:b/>
          <w:color w:val="FF0000"/>
          <w:sz w:val="24"/>
          <w:szCs w:val="24"/>
        </w:rPr>
      </w:pPr>
      <w:r>
        <w:rPr>
          <w:rFonts w:ascii="Times New Roman" w:hAnsi="Times New Roman" w:cs="Times New Roman"/>
          <w:sz w:val="20"/>
          <w:szCs w:val="20"/>
        </w:rPr>
        <w:t>**  Учебные часы из части, формируемой участниками образовательных отношений, направлены на предметную область «Русский язык и литературное чтение»</w:t>
      </w:r>
      <w:r>
        <w:rPr>
          <w:rFonts w:ascii="Times New Roman" w:hAnsi="Times New Roman" w:cs="Times New Roman"/>
          <w:b/>
          <w:color w:val="FF0000"/>
          <w:sz w:val="24"/>
          <w:szCs w:val="24"/>
        </w:rPr>
        <w:t xml:space="preserve"> </w:t>
      </w:r>
    </w:p>
    <w:p w:rsidR="009C1082" w:rsidRPr="006E33D1" w:rsidRDefault="009C1082" w:rsidP="002126F2">
      <w:pPr>
        <w:spacing w:line="240" w:lineRule="auto"/>
        <w:rPr>
          <w:rFonts w:ascii="Times New Roman" w:hAnsi="Times New Roman" w:cs="Times New Roman"/>
          <w:sz w:val="28"/>
          <w:szCs w:val="28"/>
        </w:rPr>
      </w:pPr>
    </w:p>
    <w:p w:rsidR="00086BD6" w:rsidRPr="006E33D1" w:rsidRDefault="00086BD6" w:rsidP="002126F2">
      <w:pPr>
        <w:spacing w:after="0" w:line="240" w:lineRule="auto"/>
        <w:jc w:val="center"/>
        <w:rPr>
          <w:rFonts w:ascii="Times New Roman" w:eastAsia="Times New Roman" w:hAnsi="Times New Roman" w:cs="Times New Roman"/>
          <w:b/>
          <w:bCs/>
          <w:color w:val="000000"/>
          <w:sz w:val="28"/>
          <w:szCs w:val="28"/>
          <w:u w:val="single"/>
          <w:lang w:eastAsia="ru-RU"/>
        </w:rPr>
      </w:pPr>
      <w:r w:rsidRPr="006E33D1">
        <w:rPr>
          <w:rFonts w:ascii="Times New Roman" w:eastAsia="Times New Roman" w:hAnsi="Times New Roman" w:cs="Times New Roman"/>
          <w:b/>
          <w:bCs/>
          <w:color w:val="000000"/>
          <w:sz w:val="28"/>
          <w:szCs w:val="28"/>
          <w:u w:val="single"/>
          <w:lang w:eastAsia="ru-RU"/>
        </w:rPr>
        <w:t xml:space="preserve">3.1.2.Пояснительная записка к Учебному плану </w:t>
      </w:r>
      <w:r w:rsidR="00403070" w:rsidRPr="006E33D1">
        <w:rPr>
          <w:rFonts w:ascii="Times New Roman" w:eastAsia="Times New Roman" w:hAnsi="Times New Roman" w:cs="Times New Roman"/>
          <w:b/>
          <w:color w:val="000000"/>
          <w:spacing w:val="10"/>
          <w:sz w:val="28"/>
          <w:szCs w:val="28"/>
          <w:u w:val="single"/>
          <w:lang w:eastAsia="ru-RU"/>
        </w:rPr>
        <w:t>МК</w:t>
      </w:r>
      <w:r w:rsidR="005B6ABE" w:rsidRPr="006E33D1">
        <w:rPr>
          <w:rFonts w:ascii="Times New Roman" w:eastAsia="Times New Roman" w:hAnsi="Times New Roman" w:cs="Times New Roman"/>
          <w:b/>
          <w:color w:val="000000"/>
          <w:spacing w:val="10"/>
          <w:sz w:val="28"/>
          <w:szCs w:val="28"/>
          <w:u w:val="single"/>
          <w:lang w:eastAsia="ru-RU"/>
        </w:rPr>
        <w:t>ОУ «Березовская средняя общеобразовательная школа»</w:t>
      </w:r>
      <w:r w:rsidRPr="006E33D1">
        <w:rPr>
          <w:rFonts w:ascii="Times New Roman" w:eastAsia="Times New Roman" w:hAnsi="Times New Roman" w:cs="Times New Roman"/>
          <w:b/>
          <w:bCs/>
          <w:color w:val="000000"/>
          <w:sz w:val="28"/>
          <w:szCs w:val="28"/>
          <w:u w:val="single"/>
          <w:lang w:eastAsia="ru-RU"/>
        </w:rPr>
        <w:t>для начальной школы, реализующей ФГОС ООО</w:t>
      </w:r>
    </w:p>
    <w:p w:rsidR="0012478E" w:rsidRPr="006E33D1" w:rsidRDefault="0012478E" w:rsidP="002126F2">
      <w:pPr>
        <w:spacing w:after="0" w:line="240" w:lineRule="auto"/>
        <w:jc w:val="center"/>
        <w:rPr>
          <w:rFonts w:ascii="Times New Roman" w:eastAsia="Times New Roman" w:hAnsi="Times New Roman" w:cs="Times New Roman"/>
          <w:b/>
          <w:bCs/>
          <w:color w:val="000000"/>
          <w:sz w:val="28"/>
          <w:szCs w:val="28"/>
          <w:u w:val="single"/>
          <w:lang w:eastAsia="ru-RU"/>
        </w:rPr>
      </w:pPr>
    </w:p>
    <w:p w:rsidR="0012478E" w:rsidRPr="006E33D1" w:rsidRDefault="0012478E" w:rsidP="002126F2">
      <w:pPr>
        <w:spacing w:after="0" w:line="240" w:lineRule="auto"/>
        <w:jc w:val="center"/>
        <w:rPr>
          <w:rFonts w:ascii="Times New Roman" w:eastAsia="Times New Roman" w:hAnsi="Times New Roman" w:cs="Times New Roman"/>
          <w:sz w:val="28"/>
          <w:szCs w:val="28"/>
          <w:lang w:eastAsia="ru-RU"/>
        </w:rPr>
      </w:pPr>
    </w:p>
    <w:p w:rsidR="0012478E" w:rsidRPr="006E33D1" w:rsidRDefault="0012478E" w:rsidP="0012478E">
      <w:pPr>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план является нормативно - управленческим документом МКОУ   «Бага- Тугтунская СОШ».</w:t>
      </w:r>
    </w:p>
    <w:p w:rsidR="0012478E" w:rsidRPr="006E33D1" w:rsidRDefault="0012478E" w:rsidP="0012478E">
      <w:pPr>
        <w:spacing w:after="0" w:line="240" w:lineRule="auto"/>
        <w:ind w:firstLine="360"/>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При ра</w:t>
      </w:r>
      <w:r w:rsidR="005E7393" w:rsidRPr="006E33D1">
        <w:rPr>
          <w:rFonts w:ascii="Times New Roman" w:eastAsia="Calibri" w:hAnsi="Times New Roman" w:cs="Times New Roman"/>
          <w:sz w:val="28"/>
          <w:szCs w:val="28"/>
        </w:rPr>
        <w:t>зработке учебного плана  на 2021-2022</w:t>
      </w:r>
      <w:r w:rsidRPr="006E33D1">
        <w:rPr>
          <w:rFonts w:ascii="Times New Roman" w:eastAsia="Calibri" w:hAnsi="Times New Roman" w:cs="Times New Roman"/>
          <w:sz w:val="28"/>
          <w:szCs w:val="28"/>
        </w:rPr>
        <w:t xml:space="preserve"> учебный год использовались следующие нормативно-правовые и организационные документы:</w:t>
      </w:r>
    </w:p>
    <w:p w:rsidR="0012478E" w:rsidRPr="006E33D1" w:rsidRDefault="0012478E" w:rsidP="0012478E">
      <w:pPr>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Законы:</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Федеральный Закон от 29.12.2012 г. № 273-ФЗ «Об образовании в Российской Федерации»</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Закон Республики Калмыкия от 15.12.2014 № 94-</w:t>
      </w:r>
      <w:r w:rsidRPr="006E33D1">
        <w:rPr>
          <w:rFonts w:ascii="Times New Roman" w:eastAsia="Times New Roman" w:hAnsi="Times New Roman" w:cs="Times New Roman"/>
          <w:sz w:val="28"/>
          <w:szCs w:val="28"/>
          <w:lang w:val="en-US" w:eastAsia="ru-RU"/>
        </w:rPr>
        <w:t>V</w:t>
      </w:r>
      <w:r w:rsidRPr="006E33D1">
        <w:rPr>
          <w:rFonts w:ascii="Times New Roman" w:eastAsia="Times New Roman" w:hAnsi="Times New Roman" w:cs="Times New Roman"/>
          <w:sz w:val="28"/>
          <w:szCs w:val="28"/>
          <w:lang w:eastAsia="ru-RU"/>
        </w:rPr>
        <w:t>-З «Об образовании в Республике Калмыкия»</w:t>
      </w:r>
    </w:p>
    <w:p w:rsidR="0012478E" w:rsidRPr="006E33D1" w:rsidRDefault="0012478E" w:rsidP="0012478E">
      <w:pPr>
        <w:autoSpaceDE w:val="0"/>
        <w:autoSpaceDN w:val="0"/>
        <w:adjustRightInd w:val="0"/>
        <w:spacing w:after="0"/>
        <w:ind w:left="284"/>
        <w:jc w:val="both"/>
        <w:rPr>
          <w:rFonts w:ascii="Times New Roman" w:eastAsia="Times New Roman" w:hAnsi="Times New Roman" w:cs="Times New Roman"/>
          <w:sz w:val="28"/>
          <w:szCs w:val="28"/>
          <w:lang w:eastAsia="ru-RU"/>
        </w:rPr>
      </w:pPr>
    </w:p>
    <w:p w:rsidR="0012478E" w:rsidRPr="006E33D1" w:rsidRDefault="0012478E" w:rsidP="0012478E">
      <w:pPr>
        <w:autoSpaceDE w:val="0"/>
        <w:autoSpaceDN w:val="0"/>
        <w:adjustRightInd w:val="0"/>
        <w:ind w:left="-76"/>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Постановления:</w:t>
      </w:r>
    </w:p>
    <w:p w:rsidR="0012478E" w:rsidRPr="006E33D1" w:rsidRDefault="0012478E" w:rsidP="0012478E">
      <w:pPr>
        <w:numPr>
          <w:ilvl w:val="0"/>
          <w:numId w:val="60"/>
        </w:numPr>
        <w:tabs>
          <w:tab w:val="left" w:pos="284"/>
        </w:tabs>
        <w:suppressAutoHyphens/>
        <w:autoSpaceDE w:val="0"/>
        <w:spacing w:after="0"/>
        <w:ind w:left="284"/>
        <w:jc w:val="both"/>
        <w:rPr>
          <w:rFonts w:ascii="Times New Roman" w:eastAsia="Times New Roman" w:hAnsi="Times New Roman" w:cs="Times New Roman"/>
          <w:sz w:val="28"/>
          <w:szCs w:val="28"/>
        </w:rPr>
      </w:pPr>
      <w:r w:rsidRPr="006E33D1">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28.09.2020 г. №28  СанПиН 2.4.3468-20 «Санитарно-эпидемиологические требования к организации воспитания и обучения, отдыха и оздоровления детей и молодежи»</w:t>
      </w:r>
    </w:p>
    <w:p w:rsidR="0012478E" w:rsidRPr="006E33D1" w:rsidRDefault="0012478E" w:rsidP="0012478E">
      <w:pPr>
        <w:numPr>
          <w:ilvl w:val="0"/>
          <w:numId w:val="60"/>
        </w:numPr>
        <w:tabs>
          <w:tab w:val="left" w:pos="284"/>
        </w:tabs>
        <w:suppressAutoHyphens/>
        <w:autoSpaceDE w:val="0"/>
        <w:spacing w:after="0"/>
        <w:ind w:left="284"/>
        <w:jc w:val="both"/>
        <w:rPr>
          <w:rFonts w:ascii="Times New Roman" w:eastAsia="Times New Roman" w:hAnsi="Times New Roman" w:cs="Times New Roman"/>
          <w:sz w:val="28"/>
          <w:szCs w:val="28"/>
        </w:rPr>
      </w:pPr>
      <w:r w:rsidRPr="006E33D1">
        <w:rPr>
          <w:rFonts w:ascii="Times New Roman" w:eastAsia="Times New Roman" w:hAnsi="Times New Roman" w:cs="Times New Roman"/>
          <w:sz w:val="28"/>
          <w:szCs w:val="28"/>
        </w:rPr>
        <w:t>Постановление Главного государственного санитарного врача РФ от 28.01.2021г. №2 СанПиН 1.2.2685-21 «Гигиенические нормативы и требования к обеспечению безопасности и (или) безвредности для человека факторов среды обитания»</w:t>
      </w:r>
    </w:p>
    <w:p w:rsidR="0012478E" w:rsidRPr="006E33D1" w:rsidRDefault="0012478E" w:rsidP="0012478E">
      <w:pPr>
        <w:autoSpaceDE w:val="0"/>
        <w:autoSpaceDN w:val="0"/>
        <w:adjustRightInd w:val="0"/>
        <w:spacing w:after="0"/>
        <w:ind w:left="284"/>
        <w:jc w:val="both"/>
        <w:rPr>
          <w:rFonts w:ascii="Times New Roman" w:eastAsia="Times New Roman" w:hAnsi="Times New Roman" w:cs="Times New Roman"/>
          <w:sz w:val="28"/>
          <w:szCs w:val="28"/>
          <w:lang w:eastAsia="ru-RU"/>
        </w:rPr>
      </w:pPr>
    </w:p>
    <w:p w:rsidR="0012478E" w:rsidRPr="006E33D1" w:rsidRDefault="0012478E" w:rsidP="0012478E">
      <w:pPr>
        <w:autoSpaceDE w:val="0"/>
        <w:autoSpaceDN w:val="0"/>
        <w:adjustRightInd w:val="0"/>
        <w:ind w:left="-76"/>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Приказы:</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09.03.2004 г. №1312 «Об утверждении федерального базисного учебного плана для начального общего, основного общего и среднего (полного) общего образования» (с изменениями от 26.07.2017г. №613)</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Федеральным компонентом государственного стандарта общего образования, утверждённым приказом Министерства образования Российской Федерации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05.10.2009 г. № 373 «Об утверждении и введении в действие федерального государственного образовательного стандарта начального общего образования»( с изменениями от 31.12.2015г. №1576)</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17.12.2010г. № 1897 «Об утверждении и введении в действие Федерального государственного </w:t>
      </w:r>
      <w:r w:rsidRPr="006E33D1">
        <w:rPr>
          <w:rFonts w:ascii="Times New Roman" w:eastAsia="Times New Roman" w:hAnsi="Times New Roman" w:cs="Times New Roman"/>
          <w:sz w:val="28"/>
          <w:szCs w:val="28"/>
          <w:lang w:eastAsia="ru-RU"/>
        </w:rPr>
        <w:lastRenderedPageBreak/>
        <w:t>образовательного стандарта основного общего образования» (с изменениями от 31.12.2015г №1577)</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17.05.2012г. № 413 «Об утверждении и введении в действие Федерального государственного образовательного стандарта среднего общего образования» (с изменениями от 29.06.2017г №613)</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19.12.2004г.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2478E" w:rsidRPr="006E33D1" w:rsidRDefault="0012478E" w:rsidP="0012478E">
      <w:pPr>
        <w:autoSpaceDE w:val="0"/>
        <w:autoSpaceDN w:val="0"/>
        <w:adjustRightInd w:val="0"/>
        <w:jc w:val="both"/>
        <w:rPr>
          <w:rFonts w:ascii="Times New Roman" w:eastAsia="Calibri" w:hAnsi="Times New Roman" w:cs="Times New Roman"/>
          <w:sz w:val="28"/>
          <w:szCs w:val="28"/>
          <w:u w:val="single"/>
        </w:rPr>
      </w:pPr>
    </w:p>
    <w:p w:rsidR="0012478E" w:rsidRPr="006E33D1" w:rsidRDefault="0012478E" w:rsidP="0012478E">
      <w:pPr>
        <w:autoSpaceDE w:val="0"/>
        <w:autoSpaceDN w:val="0"/>
        <w:adjustRightInd w:val="0"/>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Письма:</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Письмо Министерства образования и науки Российской Федерации от 31.10.2003 г.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Письмо Департамента государственной политики в образовании Министерства образования и науки Российской Федерации от 04.03.2010 г. № 03-413 «О методических рекомендациях по реализации элективных курсов»</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Письмо Департамента общего образования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 нравственной культуры народов России»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Письма Министерства образования и науки Российской Федерации от 20.06.2017г №ТС-194/08 «Об организации и изучения учебного предмета «Астрономия»</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18.08.2017г №09-1672</w:t>
      </w:r>
      <w:r w:rsidRPr="006E33D1">
        <w:rPr>
          <w:rFonts w:ascii="Times New Roman" w:eastAsia="Times New Roman" w:hAnsi="Times New Roman" w:cs="Times New Roman"/>
          <w:b/>
          <w:sz w:val="28"/>
          <w:szCs w:val="28"/>
          <w:lang w:eastAsia="ru-RU"/>
        </w:rPr>
        <w:t xml:space="preserve"> </w:t>
      </w:r>
      <w:r w:rsidRPr="006E33D1">
        <w:rPr>
          <w:rFonts w:ascii="Times New Roman" w:eastAsia="Times New Roman" w:hAnsi="Times New Roman" w:cs="Times New Roman"/>
          <w:sz w:val="28"/>
          <w:szCs w:val="28"/>
          <w:lang w:eastAsia="ru-RU"/>
        </w:rPr>
        <w:t>«Методические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06.12.2007г №08-2595 «О направлении информации по вопросу изучения государственных языков республик, находящихся в составе Российской Федерации»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 xml:space="preserve"> Письмо Министерства образования и науки Республики Калмыкия от 21.08.2020г № 2273 «О направлении методических рекомендаций по конструированию учебного плана образовательной организации»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lastRenderedPageBreak/>
        <w:t>Примерными основными образовательными программами начального основного общего образования, одобренными Федеральным учебно-методическим объединением по общему образованию (протокол заседания от  08.04.2015г №1/15)</w:t>
      </w:r>
    </w:p>
    <w:p w:rsidR="0012478E" w:rsidRPr="006E33D1" w:rsidRDefault="0012478E" w:rsidP="0012478E">
      <w:pPr>
        <w:tabs>
          <w:tab w:val="left" w:pos="540"/>
        </w:tabs>
        <w:spacing w:after="0" w:line="240" w:lineRule="auto"/>
        <w:jc w:val="both"/>
        <w:rPr>
          <w:rFonts w:ascii="Times New Roman" w:eastAsia="Calibri" w:hAnsi="Times New Roman" w:cs="Times New Roman"/>
          <w:sz w:val="28"/>
          <w:szCs w:val="28"/>
          <w:lang w:eastAsia="ru-RU"/>
        </w:rPr>
      </w:pP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в соотношении 80%/20%</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Обязательная часть учебного плана определяет состав учебных предметов и обязательных предметных областей и учебное время, отводимое на их изучение по классам (годам) обучения-1-4 классы.</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формирование здорового образа жизни, элементарных правил поведения в экстремальных ситуациях;</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личностное развитие обучающегося в соответствии с его индивидуальностью.</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учебный план МКОУ «Бага- Тугтунская СОШ» входят следующие обязательные предметные области и учебные предметы:</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русский язык и литературное чтение (русский язык, литературное чтение);</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родной язык и литературное чтение на родном языке (калмыцкий язык);</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иностранный язык (английский язык)</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обществознание и естествознание (окружающий мир);</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математика и информатика (математика);</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основы религиозных культур и светской этики;</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искусство (музыка, изобразительное искусство);</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технология (технология);</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физическая культура (физическая культура).</w:t>
      </w:r>
    </w:p>
    <w:p w:rsidR="0012478E" w:rsidRPr="006E33D1" w:rsidRDefault="0012478E" w:rsidP="0012478E">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МКОУ «Бага- Тугтунская СОШ» осуществляет образовательный процесс по графику: пятидневной учебной недели для обучающихся 1-4 классов. Максимально допустимая недельная нагрузка в 1 классе – 21 час, во 2 -4 классах- 23 часа.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Продолжительность учебного года: 1 класс – 33 недели, 2-4 классы – 34  недели. </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Начало занятий в 8 часов 30 минут.</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Обучение осуществляется в одну смену.</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Нулевые уроки не проводятся. </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Продолжительность перемен – 10 минут и две большие перемены 20 и  30 минут.</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lastRenderedPageBreak/>
        <w:t>Все дополнительные занятия за сеткой часов проводятся с перерывом 45 минут после последнего урока.</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Образовательная недельная нагрузка равномерно распределяется в течение</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учебной недели, при этом объем максимальной допустимой нагрузки в течение дня составляет:</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color w:val="000000"/>
          <w:sz w:val="28"/>
          <w:szCs w:val="28"/>
        </w:rPr>
      </w:pPr>
      <w:r w:rsidRPr="006E33D1">
        <w:rPr>
          <w:rFonts w:ascii="Times New Roman" w:eastAsia="Calibri" w:hAnsi="Times New Roman" w:cs="Times New Roman"/>
          <w:color w:val="000000"/>
          <w:sz w:val="28"/>
          <w:szCs w:val="28"/>
        </w:rPr>
        <w:t xml:space="preserve">- для обучающихся 1 классов – 4 урока и </w:t>
      </w:r>
      <w:r w:rsidRPr="006E33D1">
        <w:rPr>
          <w:rFonts w:ascii="Times New Roman" w:eastAsia="Calibri" w:hAnsi="Times New Roman" w:cs="Times New Roman"/>
          <w:sz w:val="28"/>
          <w:szCs w:val="28"/>
        </w:rPr>
        <w:t>1 день в неделю — не более 5 уроков</w:t>
      </w:r>
      <w:r w:rsidRPr="006E33D1">
        <w:rPr>
          <w:rFonts w:ascii="Times New Roman" w:eastAsia="Calibri" w:hAnsi="Times New Roman" w:cs="Times New Roman"/>
          <w:color w:val="000000"/>
          <w:sz w:val="28"/>
          <w:szCs w:val="28"/>
        </w:rPr>
        <w:t>;</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color w:val="000000"/>
          <w:sz w:val="28"/>
          <w:szCs w:val="28"/>
        </w:rPr>
      </w:pPr>
      <w:r w:rsidRPr="006E33D1">
        <w:rPr>
          <w:rFonts w:ascii="Times New Roman" w:eastAsia="Calibri" w:hAnsi="Times New Roman" w:cs="Times New Roman"/>
          <w:color w:val="000000"/>
          <w:sz w:val="28"/>
          <w:szCs w:val="28"/>
        </w:rPr>
        <w:t xml:space="preserve">- для обучающихся 2-4 классов – не более 5 уроков </w:t>
      </w:r>
      <w:r w:rsidRPr="006E33D1">
        <w:rPr>
          <w:rFonts w:ascii="Times New Roman" w:eastAsia="Calibri" w:hAnsi="Times New Roman" w:cs="Times New Roman"/>
          <w:sz w:val="28"/>
          <w:szCs w:val="28"/>
        </w:rPr>
        <w:t>при 5-тидневной учебной неделе.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Обучение в 1 классе осуществляется с соблюдением дополнительных требований:</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с целью реализации «ступенчатого» метода постепенного наращивания учебной нагрузки в первом классе, в соответствии с п.10.10. СанПиН 2.4.2.2821-10, обеспечивается организация адаптационного периода число уроков в день: сентябрь – октябрь – 3 урока в день по 35 минут каждый, ноябрь-декабрь – 4 урока 35 минут каждый, январь-май — 4 урока по 40 минут каждый;</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организация динамической паузы в адаптационный период продолжительностью не менее 40 минут.</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Длительность уроков во 2-4 классах – 40 минут. </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Между учебными часами предусмотрены перемены от 10 до 30 минут с учетом времени посещения учащимися столовой.</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Домашние задания даются с учетом возможности их выполнения во 2- 3 классах – 1, 5 часа, в 4 классах – до 2 часов, в 1 классах домашних заданий нет. Обучение в 1 классе,  во 2 классе (</w:t>
      </w:r>
      <w:r w:rsidRPr="006E33D1">
        <w:rPr>
          <w:rFonts w:ascii="Times New Roman" w:eastAsia="Calibri" w:hAnsi="Times New Roman" w:cs="Times New Roman"/>
          <w:sz w:val="28"/>
          <w:szCs w:val="28"/>
          <w:lang w:val="en-US"/>
        </w:rPr>
        <w:t>I</w:t>
      </w:r>
      <w:r w:rsidRPr="006E33D1">
        <w:rPr>
          <w:rFonts w:ascii="Times New Roman" w:eastAsia="Calibri" w:hAnsi="Times New Roman" w:cs="Times New Roman"/>
          <w:sz w:val="28"/>
          <w:szCs w:val="28"/>
        </w:rPr>
        <w:t xml:space="preserve"> четверть) проводится без балльного оценивания знаний обучающихся.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Изучение иностранного языка начинается со 2-го класса в объеме 2-х часов в</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неделю.</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учебный план 4 класса включен 1 час в неделю на изучение учебного</w:t>
      </w:r>
    </w:p>
    <w:p w:rsidR="0012478E" w:rsidRPr="006E33D1" w:rsidRDefault="0012478E" w:rsidP="0012478E">
      <w:pPr>
        <w:autoSpaceDE w:val="0"/>
        <w:autoSpaceDN w:val="0"/>
        <w:adjustRightInd w:val="0"/>
        <w:spacing w:after="0"/>
        <w:jc w:val="both"/>
        <w:rPr>
          <w:rFonts w:ascii="Times New Roman" w:eastAsia="Times New Roman" w:hAnsi="Times New Roman" w:cs="Times New Roman"/>
          <w:sz w:val="28"/>
          <w:szCs w:val="28"/>
          <w:lang w:eastAsia="ru-RU"/>
        </w:rPr>
      </w:pPr>
      <w:r w:rsidRPr="006E33D1">
        <w:rPr>
          <w:rFonts w:ascii="Times New Roman" w:eastAsia="Calibri" w:hAnsi="Times New Roman" w:cs="Times New Roman"/>
          <w:sz w:val="28"/>
          <w:szCs w:val="28"/>
        </w:rPr>
        <w:t xml:space="preserve">предмета «Основы религиозных культур и светской этики» (предметная область «Основы религиозных культур и светской этики») на основании </w:t>
      </w: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 нравственной культуры народов России»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 процессе изучения предмета ОРКСЭ исключается система балльного (отметочного) оценивания. Итогом прохождения программы курса предусмотрены презентации учащихся, творческих проектов на основе изученного материала.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«Русский язык и литературное чтение » в I - IV классах</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представлены предметами «Русский язык», «Литературное чтение».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«Родной язык и литературное чтение на родном языке»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представлена предметом «Родной язык » и «Литературное чтение на родном языке»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«Иностранный язык» представлена во II -IV классах</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учебным предметом «Английский язык».</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«Обществознание и естествознание» представлена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предметом «Окружающий мир». При изучении «Окружающего мира» в IV классе рассматриваются темы основ безопасности жизнедеятельности.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lastRenderedPageBreak/>
        <w:t>Предметная область «Математика и информатика» представлена предметом</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«Математика».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«Основы религиозных культур и светской этики»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представлена предметом «Основы буддийской культуры».</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«Искусство» представлены предметами «Музыка» 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«Изобразительное искусство».</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предмет «Технология» предметной области «Технология» формирует практико-ориентированную направленность содержания обучения, создает условия для развития инициативности, изобретательности, гибкости и вариативности мышления у школьников. На этот предмет отводится 1 час в неделю. Школа в соответствии с ФГОС НОО для достижения предметных и метапредметных результатов, связанных с использованием информационных технологий, использует часы на изучение элементов информатики через предметную область «Технология».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«Физическая культура» представлена учебным</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предметом «Физическая культура» по 2 часа в неделю в 1-4 классах. </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Учебные часы из части, формируемой участниками образовательных отношений, направлены на предметную область «Русский язык и литературное чтение»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b/>
          <w:bCs/>
          <w:i/>
          <w:iCs/>
          <w:sz w:val="28"/>
          <w:szCs w:val="28"/>
        </w:rPr>
      </w:pPr>
      <w:r w:rsidRPr="006E33D1">
        <w:rPr>
          <w:rFonts w:ascii="Times New Roman" w:eastAsia="Calibri" w:hAnsi="Times New Roman" w:cs="Times New Roman"/>
          <w:i/>
          <w:iCs/>
          <w:sz w:val="28"/>
          <w:szCs w:val="28"/>
        </w:rPr>
        <w:t>Учебно–методическое обеспечение</w:t>
      </w:r>
      <w:r w:rsidRPr="006E33D1">
        <w:rPr>
          <w:rFonts w:ascii="Times New Roman" w:eastAsia="Calibri" w:hAnsi="Times New Roman" w:cs="Times New Roman"/>
          <w:b/>
          <w:bCs/>
          <w:i/>
          <w:iCs/>
          <w:sz w:val="28"/>
          <w:szCs w:val="28"/>
        </w:rPr>
        <w:t>:</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Изучение учебных предметов федерального компонента организуется с</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использованием учебников (УМК «Школа России»), входящих в</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федеральный перечень учебников, утвержденный приказом Министерства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Просвещения Российской Федерации от 28.12.2018г № 2345 (с изменениями).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технология, обеспечивающие успешную социализацию обучающихся.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sz w:val="28"/>
          <w:szCs w:val="28"/>
          <w:lang w:eastAsia="ru-RU"/>
        </w:rPr>
      </w:pPr>
    </w:p>
    <w:p w:rsidR="00181104" w:rsidRPr="006E33D1" w:rsidRDefault="00181104"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086BD6" w:rsidRPr="006E33D1" w:rsidRDefault="00086BD6"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3.2. ОРГАНИЗАЦИЯ ВНЕУРОЧНОЙ ДЕЯТЕЛЬНОСТИ В НАЧАЛЬНОЙ</w:t>
      </w:r>
    </w:p>
    <w:p w:rsidR="00086BD6" w:rsidRPr="006E33D1" w:rsidRDefault="00086BD6"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ШКОЛЕ</w:t>
      </w:r>
    </w:p>
    <w:p w:rsidR="00555347" w:rsidRPr="006E33D1" w:rsidRDefault="00555347" w:rsidP="005E7393">
      <w:pPr>
        <w:spacing w:after="0" w:line="240" w:lineRule="auto"/>
        <w:rPr>
          <w:rFonts w:ascii="Times New Roman" w:eastAsia="Times New Roman" w:hAnsi="Times New Roman" w:cs="Times New Roman"/>
          <w:b/>
          <w:bCs/>
          <w:color w:val="000000"/>
          <w:sz w:val="28"/>
          <w:szCs w:val="28"/>
          <w:lang w:eastAsia="ru-RU"/>
        </w:rPr>
      </w:pPr>
    </w:p>
    <w:p w:rsidR="005A7082"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3.2.2. План внеурочной деятельности начальной школы</w:t>
      </w:r>
    </w:p>
    <w:p w:rsidR="00F23FA3" w:rsidRPr="006E33D1" w:rsidRDefault="00F23FA3" w:rsidP="002126F2">
      <w:pPr>
        <w:spacing w:after="0" w:line="240" w:lineRule="auto"/>
        <w:jc w:val="center"/>
        <w:rPr>
          <w:rFonts w:ascii="Times New Roman" w:eastAsia="Times New Roman" w:hAnsi="Times New Roman" w:cs="Times New Roman"/>
          <w:b/>
          <w:color w:val="000000"/>
          <w:spacing w:val="10"/>
          <w:sz w:val="28"/>
          <w:szCs w:val="28"/>
          <w:lang w:eastAsia="ru-RU"/>
        </w:rPr>
      </w:pPr>
      <w:r w:rsidRPr="006E33D1">
        <w:rPr>
          <w:rFonts w:ascii="Times New Roman" w:eastAsia="Times New Roman" w:hAnsi="Times New Roman" w:cs="Times New Roman"/>
          <w:b/>
          <w:bCs/>
          <w:color w:val="000000"/>
          <w:sz w:val="28"/>
          <w:szCs w:val="28"/>
          <w:lang w:eastAsia="ru-RU"/>
        </w:rPr>
        <w:t xml:space="preserve"> </w:t>
      </w:r>
      <w:r w:rsidR="009D7581" w:rsidRPr="006E33D1">
        <w:rPr>
          <w:rFonts w:ascii="Times New Roman" w:eastAsia="Times New Roman" w:hAnsi="Times New Roman" w:cs="Times New Roman"/>
          <w:b/>
          <w:color w:val="000000"/>
          <w:spacing w:val="10"/>
          <w:sz w:val="28"/>
          <w:szCs w:val="28"/>
          <w:lang w:eastAsia="ru-RU"/>
        </w:rPr>
        <w:t>МКОУ «Бага-Тугтунская</w:t>
      </w:r>
      <w:r w:rsidR="005A7082" w:rsidRPr="006E33D1">
        <w:rPr>
          <w:rFonts w:ascii="Times New Roman" w:eastAsia="Times New Roman" w:hAnsi="Times New Roman" w:cs="Times New Roman"/>
          <w:b/>
          <w:color w:val="000000"/>
          <w:spacing w:val="10"/>
          <w:sz w:val="28"/>
          <w:szCs w:val="28"/>
          <w:lang w:eastAsia="ru-RU"/>
        </w:rPr>
        <w:t xml:space="preserve"> СОШ</w:t>
      </w:r>
      <w:r w:rsidR="005B6ABE" w:rsidRPr="006E33D1">
        <w:rPr>
          <w:rFonts w:ascii="Times New Roman" w:eastAsia="Times New Roman" w:hAnsi="Times New Roman" w:cs="Times New Roman"/>
          <w:b/>
          <w:color w:val="000000"/>
          <w:spacing w:val="10"/>
          <w:sz w:val="28"/>
          <w:szCs w:val="28"/>
          <w:lang w:eastAsia="ru-RU"/>
        </w:rPr>
        <w:t>»</w:t>
      </w:r>
    </w:p>
    <w:p w:rsidR="005E7393" w:rsidRPr="006E33D1" w:rsidRDefault="005E7393" w:rsidP="002126F2">
      <w:pPr>
        <w:spacing w:after="0" w:line="240" w:lineRule="auto"/>
        <w:jc w:val="center"/>
        <w:rPr>
          <w:rFonts w:ascii="Times New Roman" w:eastAsia="Times New Roman" w:hAnsi="Times New Roman" w:cs="Times New Roman"/>
          <w:b/>
          <w:color w:val="000000"/>
          <w:spacing w:val="10"/>
          <w:sz w:val="28"/>
          <w:szCs w:val="28"/>
          <w:lang w:eastAsia="ru-RU"/>
        </w:rPr>
      </w:pPr>
    </w:p>
    <w:p w:rsidR="005E7393" w:rsidRDefault="005E7393" w:rsidP="002126F2">
      <w:pPr>
        <w:spacing w:after="0" w:line="240" w:lineRule="auto"/>
        <w:jc w:val="center"/>
        <w:rPr>
          <w:rFonts w:ascii="Times New Roman" w:eastAsia="Times New Roman" w:hAnsi="Times New Roman" w:cs="Times New Roman"/>
          <w:b/>
          <w:color w:val="000000"/>
          <w:spacing w:val="10"/>
          <w:sz w:val="28"/>
          <w:szCs w:val="28"/>
          <w:lang w:eastAsia="ru-RU"/>
        </w:rPr>
      </w:pP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b/>
          <w:bCs/>
          <w:sz w:val="28"/>
          <w:szCs w:val="28"/>
          <w:lang w:eastAsia="ru-RU"/>
        </w:rPr>
        <w:t>План внеурочной деятельности разработан на основе следующих нормативных документов:</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Закон РФ от 29.12.2012г. №273-Ф3 «Об образовании в Российской Федерации»;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2009г. №373;</w:t>
      </w:r>
    </w:p>
    <w:p w:rsidR="005E7393" w:rsidRPr="006E33D1" w:rsidRDefault="005E7393" w:rsidP="005E7393">
      <w:pPr>
        <w:tabs>
          <w:tab w:val="left" w:pos="284"/>
        </w:tabs>
        <w:suppressAutoHyphens/>
        <w:autoSpaceDE w:val="0"/>
        <w:spacing w:after="0"/>
        <w:jc w:val="both"/>
        <w:rPr>
          <w:rFonts w:ascii="Times New Roman" w:eastAsia="Times New Roman" w:hAnsi="Times New Roman" w:cs="Times New Roman"/>
          <w:sz w:val="28"/>
          <w:szCs w:val="28"/>
        </w:rPr>
      </w:pPr>
      <w:r w:rsidRPr="006E33D1">
        <w:rPr>
          <w:rFonts w:ascii="Times New Roman" w:eastAsia="Calibri" w:hAnsi="Times New Roman" w:cs="Times New Roman"/>
          <w:sz w:val="28"/>
          <w:szCs w:val="28"/>
          <w:lang w:eastAsia="ru-RU"/>
        </w:rPr>
        <w:t xml:space="preserve">- </w:t>
      </w:r>
      <w:r w:rsidRPr="006E33D1">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28.09.2020 г. №28  СанПиН 2.4.3468-20 «Санитарно-эпидемиологические требования к организации воспитания и обучения, отдыха и оздоровления детей и молодежи»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Times New Roman" w:hAnsi="Times New Roman" w:cs="Times New Roman"/>
          <w:sz w:val="28"/>
          <w:szCs w:val="28"/>
        </w:rPr>
        <w:t xml:space="preserve">- </w:t>
      </w:r>
      <w:r w:rsidRPr="006E33D1">
        <w:rPr>
          <w:rFonts w:ascii="Times New Roman" w:eastAsia="Calibri" w:hAnsi="Times New Roman" w:cs="Times New Roman"/>
          <w:sz w:val="28"/>
          <w:szCs w:val="28"/>
          <w:lang w:eastAsia="ru-RU"/>
        </w:rPr>
        <w:t>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xml:space="preserve">- </w:t>
      </w: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18.08.2017г №09-1672</w:t>
      </w:r>
      <w:r w:rsidRPr="006E33D1">
        <w:rPr>
          <w:rFonts w:ascii="Times New Roman" w:eastAsia="Times New Roman" w:hAnsi="Times New Roman" w:cs="Times New Roman"/>
          <w:b/>
          <w:sz w:val="28"/>
          <w:szCs w:val="28"/>
          <w:lang w:eastAsia="ru-RU"/>
        </w:rPr>
        <w:t xml:space="preserve"> </w:t>
      </w:r>
      <w:r w:rsidRPr="006E33D1">
        <w:rPr>
          <w:rFonts w:ascii="Times New Roman" w:eastAsia="Times New Roman" w:hAnsi="Times New Roman" w:cs="Times New Roman"/>
          <w:sz w:val="28"/>
          <w:szCs w:val="28"/>
          <w:lang w:eastAsia="ru-RU"/>
        </w:rPr>
        <w:t>«Методические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bCs/>
          <w:sz w:val="28"/>
          <w:szCs w:val="28"/>
          <w:lang w:eastAsia="ru-RU"/>
        </w:rPr>
        <w:t>План внеурочной деятельности МКОУ «Бага- Тугтунская СОШ»</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является организационным механизмом реализации основной образовательной программы начального общего образования;</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обеспечивает учет индивидуальных особенностей и потребностей обучающихся через организацию внеурочной деятельности;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4 года обучения) с учетом интересов обучающихся и возможностей образовательного учреждения.</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b/>
          <w:bCs/>
          <w:sz w:val="28"/>
          <w:szCs w:val="28"/>
          <w:lang w:eastAsia="ru-RU"/>
        </w:rPr>
        <w:t xml:space="preserve">Цель внеурочной деятельности: </w:t>
      </w:r>
      <w:r w:rsidRPr="006E33D1">
        <w:rPr>
          <w:rFonts w:ascii="Times New Roman" w:eastAsia="Calibri" w:hAnsi="Times New Roman" w:cs="Times New Roman"/>
          <w:sz w:val="28"/>
          <w:szCs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1"/>
        <w:gridCol w:w="5570"/>
      </w:tblGrid>
      <w:tr w:rsidR="005E7393" w:rsidRPr="006E33D1" w:rsidTr="001F656D">
        <w:trPr>
          <w:trHeight w:val="336"/>
        </w:trPr>
        <w:tc>
          <w:tcPr>
            <w:tcW w:w="4001" w:type="dxa"/>
            <w:tcBorders>
              <w:top w:val="single" w:sz="4" w:space="0" w:color="auto"/>
              <w:left w:val="single" w:sz="4" w:space="0" w:color="auto"/>
              <w:bottom w:val="single" w:sz="4" w:space="0" w:color="auto"/>
              <w:right w:val="single" w:sz="4" w:space="0" w:color="auto"/>
            </w:tcBorders>
          </w:tcPr>
          <w:p w:rsidR="005E7393" w:rsidRPr="006E33D1" w:rsidRDefault="005E7393" w:rsidP="001F656D">
            <w:pPr>
              <w:autoSpaceDE w:val="0"/>
              <w:autoSpaceDN w:val="0"/>
              <w:adjustRightInd w:val="0"/>
              <w:spacing w:after="0" w:line="240" w:lineRule="auto"/>
              <w:rPr>
                <w:rFonts w:ascii="Times New Roman" w:eastAsia="Calibri" w:hAnsi="Times New Roman" w:cs="Times New Roman"/>
                <w:b/>
                <w:color w:val="000000"/>
                <w:sz w:val="28"/>
                <w:szCs w:val="28"/>
                <w:lang w:eastAsia="ru-RU"/>
              </w:rPr>
            </w:pPr>
          </w:p>
          <w:tbl>
            <w:tblPr>
              <w:tblW w:w="0" w:type="auto"/>
              <w:tblLook w:val="04A0"/>
            </w:tblPr>
            <w:tblGrid>
              <w:gridCol w:w="1911"/>
            </w:tblGrid>
            <w:tr w:rsidR="005E7393" w:rsidRPr="006E33D1" w:rsidTr="001F656D">
              <w:trPr>
                <w:trHeight w:val="166"/>
              </w:trPr>
              <w:tc>
                <w:tcPr>
                  <w:tcW w:w="0" w:type="auto"/>
                  <w:tcBorders>
                    <w:top w:val="nil"/>
                    <w:left w:val="nil"/>
                    <w:bottom w:val="nil"/>
                    <w:right w:val="nil"/>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6E33D1">
                    <w:rPr>
                      <w:rFonts w:ascii="Times New Roman" w:eastAsia="Calibri" w:hAnsi="Times New Roman" w:cs="Times New Roman"/>
                      <w:b/>
                      <w:color w:val="000000"/>
                      <w:sz w:val="28"/>
                      <w:szCs w:val="28"/>
                      <w:lang w:eastAsia="ru-RU"/>
                    </w:rPr>
                    <w:t>Направление</w:t>
                  </w:r>
                </w:p>
              </w:tc>
            </w:tr>
          </w:tbl>
          <w:p w:rsidR="005E7393" w:rsidRPr="006E33D1" w:rsidRDefault="005E7393" w:rsidP="001F656D">
            <w:pPr>
              <w:jc w:val="both"/>
              <w:rPr>
                <w:rFonts w:ascii="Times New Roman" w:eastAsia="Calibri" w:hAnsi="Times New Roman" w:cs="Times New Roman"/>
                <w:b/>
                <w:bCs/>
                <w:sz w:val="28"/>
                <w:szCs w:val="28"/>
                <w:lang w:eastAsia="ru-RU"/>
              </w:rPr>
            </w:pPr>
          </w:p>
        </w:tc>
        <w:tc>
          <w:tcPr>
            <w:tcW w:w="5570"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469"/>
            </w:tblGrid>
            <w:tr w:rsidR="005E7393" w:rsidRPr="006E33D1" w:rsidTr="001F656D">
              <w:trPr>
                <w:trHeight w:val="166"/>
              </w:trPr>
              <w:tc>
                <w:tcPr>
                  <w:tcW w:w="0" w:type="auto"/>
                  <w:tcBorders>
                    <w:top w:val="nil"/>
                    <w:left w:val="nil"/>
                    <w:bottom w:val="nil"/>
                    <w:right w:val="nil"/>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6E33D1">
                    <w:rPr>
                      <w:rFonts w:ascii="Times New Roman" w:eastAsia="Calibri" w:hAnsi="Times New Roman" w:cs="Times New Roman"/>
                      <w:b/>
                      <w:color w:val="000000"/>
                      <w:sz w:val="28"/>
                      <w:szCs w:val="28"/>
                      <w:lang w:eastAsia="ru-RU"/>
                    </w:rPr>
                    <w:t>Решаемые задачи</w:t>
                  </w:r>
                </w:p>
              </w:tc>
            </w:tr>
          </w:tbl>
          <w:p w:rsidR="005E7393" w:rsidRPr="006E33D1" w:rsidRDefault="005E7393" w:rsidP="001F656D">
            <w:pPr>
              <w:jc w:val="both"/>
              <w:rPr>
                <w:rFonts w:ascii="Times New Roman" w:eastAsia="Calibri" w:hAnsi="Times New Roman" w:cs="Times New Roman"/>
                <w:b/>
                <w:bCs/>
                <w:sz w:val="28"/>
                <w:szCs w:val="28"/>
                <w:lang w:eastAsia="ru-RU"/>
              </w:rPr>
            </w:pPr>
          </w:p>
        </w:tc>
      </w:tr>
      <w:tr w:rsidR="005E7393" w:rsidRPr="006E33D1" w:rsidTr="001F656D">
        <w:trPr>
          <w:trHeight w:val="1976"/>
        </w:trPr>
        <w:tc>
          <w:tcPr>
            <w:tcW w:w="40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809"/>
              <w:tblOverlap w:val="never"/>
              <w:tblW w:w="3785" w:type="dxa"/>
              <w:tblLook w:val="04A0"/>
            </w:tblPr>
            <w:tblGrid>
              <w:gridCol w:w="3785"/>
            </w:tblGrid>
            <w:tr w:rsidR="005E7393" w:rsidRPr="006E33D1" w:rsidTr="001F656D">
              <w:trPr>
                <w:trHeight w:val="299"/>
              </w:trPr>
              <w:tc>
                <w:tcPr>
                  <w:tcW w:w="0" w:type="auto"/>
                  <w:tcBorders>
                    <w:top w:val="nil"/>
                    <w:left w:val="nil"/>
                    <w:bottom w:val="nil"/>
                    <w:right w:val="nil"/>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Духовно-нравственное</w:t>
                  </w:r>
                </w:p>
              </w:tc>
            </w:tr>
          </w:tbl>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5E7393" w:rsidRPr="006E33D1" w:rsidRDefault="005E7393" w:rsidP="001F656D">
            <w:pPr>
              <w:jc w:val="both"/>
              <w:rPr>
                <w:rFonts w:ascii="Times New Roman" w:eastAsia="Calibri" w:hAnsi="Times New Roman" w:cs="Times New Roman"/>
                <w:b/>
                <w:bCs/>
                <w:sz w:val="28"/>
                <w:szCs w:val="28"/>
                <w:lang w:eastAsia="ru-RU"/>
              </w:rPr>
            </w:pPr>
          </w:p>
        </w:tc>
        <w:tc>
          <w:tcPr>
            <w:tcW w:w="5570"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5354"/>
            </w:tblGrid>
            <w:tr w:rsidR="005E7393" w:rsidRPr="006E33D1" w:rsidTr="001F656D">
              <w:trPr>
                <w:trHeight w:val="641"/>
              </w:trPr>
              <w:tc>
                <w:tcPr>
                  <w:tcW w:w="0" w:type="auto"/>
                  <w:tcBorders>
                    <w:top w:val="nil"/>
                    <w:left w:val="nil"/>
                    <w:bottom w:val="nil"/>
                    <w:right w:val="nil"/>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bl>
          <w:p w:rsidR="005E7393" w:rsidRPr="006E33D1" w:rsidRDefault="005E7393" w:rsidP="001F656D">
            <w:pPr>
              <w:jc w:val="both"/>
              <w:rPr>
                <w:rFonts w:ascii="Times New Roman" w:eastAsia="Calibri" w:hAnsi="Times New Roman" w:cs="Times New Roman"/>
                <w:b/>
                <w:bCs/>
                <w:sz w:val="28"/>
                <w:szCs w:val="28"/>
                <w:lang w:eastAsia="ru-RU"/>
              </w:rPr>
            </w:pPr>
          </w:p>
        </w:tc>
      </w:tr>
      <w:tr w:rsidR="005E7393" w:rsidRPr="006E33D1" w:rsidTr="001F656D">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Социальное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Формирование таких ценностей как познание, истина, целеустремленность, социально- значимой деятельности.</w:t>
            </w:r>
          </w:p>
        </w:tc>
      </w:tr>
      <w:tr w:rsidR="005E7393" w:rsidRPr="006E33D1" w:rsidTr="001F656D">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Общеинтеллектуальное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 xml:space="preserve">Обогащение запаса учащихся языковыми знаниями, знаниями в области современных компьютерных технологий, </w:t>
            </w:r>
            <w:r w:rsidRPr="006E33D1">
              <w:rPr>
                <w:rFonts w:ascii="Times New Roman" w:eastAsia="Calibri" w:hAnsi="Times New Roman" w:cs="Times New Roman"/>
                <w:color w:val="000000"/>
                <w:sz w:val="28"/>
                <w:szCs w:val="28"/>
                <w:lang w:eastAsia="ru-RU"/>
              </w:rPr>
              <w:lastRenderedPageBreak/>
              <w:t>способствование формированию мировоззрения, эрудиции, кругозора.</w:t>
            </w:r>
          </w:p>
        </w:tc>
      </w:tr>
      <w:tr w:rsidR="005E7393" w:rsidRPr="006E33D1" w:rsidTr="001F656D">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lastRenderedPageBreak/>
              <w:t>Общекультурное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E7393" w:rsidRPr="006E33D1" w:rsidTr="001F656D">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Спортивно-</w:t>
            </w:r>
          </w:p>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оздоровительное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1F656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bl>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rPr>
      </w:pPr>
    </w:p>
    <w:p w:rsidR="005E7393" w:rsidRPr="006E33D1" w:rsidRDefault="005E7393" w:rsidP="005E7393">
      <w:pPr>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качестве организационной модели внеурочной деятельности в школе выбрана оптимизационная модель, основанная на использовании внутренних ресурсов образовательного учреждения. Внеурочная деятельность организуется учителями и педагогами дополнительного образования школы, имеющими необходимую квалификацию. При расчете общего объема часов на организацию внеурочной деятельности учитываются часы аудиторных занятий по внеурочной деятельности (из расчета 5 часов в неделю) и часы, предусмотренные в рамках воспитательной работы на проведение культурно-массовых мероприятий в образовательной организации (экскурсии, соревнования, туристические походы, общественно-полезная практика, лагеря с дневным пребыванием детей, посещение театров, музеев, библиотек и др.)</w:t>
      </w:r>
    </w:p>
    <w:p w:rsidR="005E7393" w:rsidRDefault="005E7393" w:rsidP="002126F2">
      <w:pPr>
        <w:spacing w:after="0" w:line="240" w:lineRule="auto"/>
        <w:jc w:val="center"/>
        <w:rPr>
          <w:rFonts w:ascii="Times New Roman" w:eastAsia="Times New Roman" w:hAnsi="Times New Roman" w:cs="Times New Roman"/>
          <w:b/>
          <w:color w:val="000000"/>
          <w:spacing w:val="10"/>
          <w:sz w:val="28"/>
          <w:szCs w:val="28"/>
          <w:lang w:eastAsia="ru-RU"/>
        </w:rPr>
      </w:pPr>
    </w:p>
    <w:p w:rsidR="005E7393" w:rsidRDefault="005E7393" w:rsidP="005E7393">
      <w:pPr>
        <w:spacing w:after="0" w:line="240" w:lineRule="auto"/>
        <w:jc w:val="center"/>
        <w:rPr>
          <w:rFonts w:ascii="Times New Roman" w:eastAsia="Times New Roman" w:hAnsi="Times New Roman" w:cs="Times New Roman"/>
          <w:b/>
          <w:bCs/>
          <w:color w:val="000000"/>
          <w:sz w:val="28"/>
          <w:szCs w:val="28"/>
          <w:lang w:eastAsia="ru-RU"/>
        </w:rPr>
      </w:pPr>
      <w:r w:rsidRPr="009D7581">
        <w:rPr>
          <w:rFonts w:ascii="Times New Roman" w:eastAsia="Times New Roman" w:hAnsi="Times New Roman" w:cs="Times New Roman"/>
          <w:b/>
          <w:bCs/>
          <w:color w:val="000000"/>
          <w:sz w:val="28"/>
          <w:szCs w:val="28"/>
          <w:lang w:eastAsia="ru-RU"/>
        </w:rPr>
        <w:t>3.2.2. План внеурочной деятельности начальной школы</w:t>
      </w:r>
    </w:p>
    <w:p w:rsidR="005E7393" w:rsidRPr="005E7393" w:rsidRDefault="005E7393" w:rsidP="005E7393">
      <w:pPr>
        <w:spacing w:after="0" w:line="240" w:lineRule="auto"/>
        <w:jc w:val="center"/>
        <w:rPr>
          <w:rFonts w:ascii="Times New Roman" w:eastAsia="Times New Roman" w:hAnsi="Times New Roman" w:cs="Times New Roman"/>
          <w:b/>
          <w:color w:val="000000"/>
          <w:spacing w:val="10"/>
          <w:sz w:val="28"/>
          <w:szCs w:val="28"/>
          <w:lang w:eastAsia="ru-RU"/>
        </w:rPr>
      </w:pPr>
      <w:r w:rsidRPr="009D758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color w:val="000000"/>
          <w:spacing w:val="10"/>
          <w:sz w:val="28"/>
          <w:szCs w:val="28"/>
          <w:lang w:eastAsia="ru-RU"/>
        </w:rPr>
        <w:t>МКОУ «Бага-Тугтунская СОШ</w:t>
      </w:r>
      <w:r w:rsidRPr="009D7581">
        <w:rPr>
          <w:rFonts w:ascii="Times New Roman" w:eastAsia="Times New Roman" w:hAnsi="Times New Roman" w:cs="Times New Roman"/>
          <w:b/>
          <w:color w:val="000000"/>
          <w:spacing w:val="10"/>
          <w:sz w:val="28"/>
          <w:szCs w:val="28"/>
          <w:lang w:eastAsia="ru-RU"/>
        </w:rPr>
        <w:t>»</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276"/>
        <w:gridCol w:w="1276"/>
        <w:gridCol w:w="1275"/>
        <w:gridCol w:w="1134"/>
        <w:gridCol w:w="958"/>
      </w:tblGrid>
      <w:tr w:rsidR="005A7082" w:rsidTr="005A7082">
        <w:tc>
          <w:tcPr>
            <w:tcW w:w="9571" w:type="dxa"/>
            <w:gridSpan w:val="6"/>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b/>
                <w:sz w:val="28"/>
                <w:szCs w:val="28"/>
              </w:rPr>
            </w:pPr>
          </w:p>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Внеурочная деятельность</w:t>
            </w:r>
          </w:p>
          <w:p w:rsidR="005A7082" w:rsidRDefault="005A7082" w:rsidP="005A7082">
            <w:pPr>
              <w:spacing w:after="0" w:line="240" w:lineRule="auto"/>
              <w:jc w:val="center"/>
              <w:rPr>
                <w:rFonts w:ascii="Times New Roman" w:eastAsia="Calibri" w:hAnsi="Times New Roman" w:cs="Times New Roman"/>
                <w:b/>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Направление образовательно-воспитательной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tc>
        <w:tc>
          <w:tcPr>
            <w:tcW w:w="958"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всего</w:t>
            </w: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Спортивно-оздоровительное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Духовно-нравственное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Общеинтеллектуальное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Общекультурное </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p w:rsidR="005A7082" w:rsidRDefault="005A7082" w:rsidP="005A7082">
            <w:pPr>
              <w:spacing w:after="0" w:line="240" w:lineRule="auto"/>
              <w:jc w:val="center"/>
              <w:rPr>
                <w:rFonts w:ascii="Times New Roman" w:eastAsia="Calibri" w:hAnsi="Times New Roman" w:cs="Times New Roman"/>
                <w:sz w:val="28"/>
                <w:szCs w:val="28"/>
              </w:rPr>
            </w:pPr>
          </w:p>
        </w:tc>
      </w:tr>
    </w:tbl>
    <w:p w:rsidR="00F23FA3" w:rsidRPr="002126F2" w:rsidRDefault="00F23FA3" w:rsidP="002126F2">
      <w:pPr>
        <w:spacing w:after="0" w:line="240" w:lineRule="auto"/>
        <w:rPr>
          <w:rFonts w:ascii="Times New Roman" w:eastAsia="Times New Roman" w:hAnsi="Times New Roman" w:cs="Times New Roman"/>
          <w:sz w:val="24"/>
          <w:szCs w:val="24"/>
          <w:lang w:eastAsia="ru-RU"/>
        </w:rPr>
      </w:pPr>
    </w:p>
    <w:p w:rsidR="00555347" w:rsidRPr="002126F2" w:rsidRDefault="00555347" w:rsidP="002126F2">
      <w:pPr>
        <w:spacing w:after="0" w:line="240" w:lineRule="auto"/>
        <w:rPr>
          <w:rFonts w:ascii="Times New Roman" w:eastAsia="Times New Roman" w:hAnsi="Times New Roman" w:cs="Times New Roman"/>
          <w:sz w:val="24"/>
          <w:szCs w:val="24"/>
          <w:lang w:eastAsia="ru-RU"/>
        </w:rPr>
      </w:pPr>
    </w:p>
    <w:p w:rsidR="00F23FA3" w:rsidRPr="006E33D1" w:rsidRDefault="00F23FA3" w:rsidP="002126F2">
      <w:pPr>
        <w:pStyle w:val="a3"/>
        <w:numPr>
          <w:ilvl w:val="2"/>
          <w:numId w:val="25"/>
        </w:numPr>
        <w:spacing w:after="0" w:line="240" w:lineRule="auto"/>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 xml:space="preserve">ФОРМЫ ОРГАНИЗАЦИИ ВНЕУРОЧНОЙ ДЕЯТЕЛЬНОСТИ учащихся начальной школы </w:t>
      </w:r>
      <w:r w:rsidR="005A7082" w:rsidRPr="006E33D1">
        <w:rPr>
          <w:rFonts w:ascii="Times New Roman" w:eastAsia="Times New Roman" w:hAnsi="Times New Roman" w:cs="Times New Roman"/>
          <w:b/>
          <w:color w:val="000000"/>
          <w:spacing w:val="10"/>
          <w:sz w:val="28"/>
          <w:szCs w:val="28"/>
          <w:lang w:eastAsia="ru-RU"/>
        </w:rPr>
        <w:t>МКОУ «Бага-Тугтунская СОШ</w:t>
      </w:r>
      <w:r w:rsidR="005B6ABE" w:rsidRPr="006E33D1">
        <w:rPr>
          <w:rFonts w:ascii="Times New Roman" w:eastAsia="Times New Roman" w:hAnsi="Times New Roman" w:cs="Times New Roman"/>
          <w:b/>
          <w:color w:val="000000"/>
          <w:spacing w:val="10"/>
          <w:sz w:val="28"/>
          <w:szCs w:val="28"/>
          <w:lang w:eastAsia="ru-RU"/>
        </w:rPr>
        <w:t>»</w:t>
      </w:r>
      <w:r w:rsidR="005B6ABE" w:rsidRPr="006E33D1">
        <w:rPr>
          <w:rFonts w:ascii="Times New Roman" w:eastAsia="Times New Roman" w:hAnsi="Times New Roman" w:cs="Times New Roman"/>
          <w:color w:val="000000"/>
          <w:spacing w:val="10"/>
          <w:sz w:val="28"/>
          <w:szCs w:val="28"/>
          <w:lang w:eastAsia="ru-RU"/>
        </w:rPr>
        <w:t xml:space="preserve"> </w:t>
      </w:r>
      <w:r w:rsidRPr="006E33D1">
        <w:rPr>
          <w:rFonts w:ascii="Times New Roman" w:eastAsia="Times New Roman" w:hAnsi="Times New Roman" w:cs="Times New Roman"/>
          <w:b/>
          <w:bCs/>
          <w:color w:val="000000"/>
          <w:sz w:val="28"/>
          <w:szCs w:val="28"/>
          <w:lang w:eastAsia="ru-RU"/>
        </w:rPr>
        <w:t>в соответствии с ФГОС НОО</w:t>
      </w:r>
    </w:p>
    <w:p w:rsidR="00555347" w:rsidRPr="006E33D1" w:rsidRDefault="00555347" w:rsidP="002126F2">
      <w:pPr>
        <w:spacing w:after="0" w:line="240" w:lineRule="auto"/>
        <w:ind w:left="360"/>
        <w:rPr>
          <w:rFonts w:ascii="Times New Roman" w:eastAsia="Times New Roman" w:hAnsi="Times New Roman" w:cs="Times New Roman"/>
          <w:sz w:val="28"/>
          <w:szCs w:val="28"/>
          <w:lang w:eastAsia="ru-RU"/>
        </w:rPr>
      </w:pPr>
    </w:p>
    <w:tbl>
      <w:tblPr>
        <w:tblW w:w="0" w:type="auto"/>
        <w:tblInd w:w="572" w:type="dxa"/>
        <w:tblLayout w:type="fixed"/>
        <w:tblCellMar>
          <w:left w:w="0" w:type="dxa"/>
          <w:right w:w="0" w:type="dxa"/>
        </w:tblCellMar>
        <w:tblLook w:val="0000"/>
      </w:tblPr>
      <w:tblGrid>
        <w:gridCol w:w="2977"/>
        <w:gridCol w:w="2835"/>
        <w:gridCol w:w="3686"/>
      </w:tblGrid>
      <w:tr w:rsidR="005A7082" w:rsidRPr="006E33D1" w:rsidTr="005A7082">
        <w:trPr>
          <w:trHeight w:hRule="exact" w:val="840"/>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Направления</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Виды</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деятельности</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Формы</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деятельности</w:t>
            </w:r>
          </w:p>
        </w:tc>
      </w:tr>
      <w:tr w:rsidR="005A7082" w:rsidRPr="006E33D1" w:rsidTr="005A7082">
        <w:trPr>
          <w:trHeight w:hRule="exact" w:val="786"/>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Спортивно-</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оздоровительное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Игровая</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Разучивание игр народов России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Спортивная деятельность</w:t>
            </w:r>
          </w:p>
        </w:tc>
      </w:tr>
      <w:tr w:rsidR="005A7082" w:rsidRPr="006E33D1" w:rsidTr="005A7082">
        <w:trPr>
          <w:trHeight w:hRule="exact" w:val="2130"/>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Духовно- нравственное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Познавательная</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Беседы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Видеоуроки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Заочные путешествия</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Научные конференции</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Познавательные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игры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Конкурсные программы</w:t>
            </w:r>
          </w:p>
        </w:tc>
      </w:tr>
      <w:tr w:rsidR="005A7082" w:rsidRPr="006E33D1" w:rsidTr="005A7082">
        <w:trPr>
          <w:trHeight w:hRule="exact" w:val="2040"/>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Общеинтеллектуальное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Проблемно</w:t>
            </w:r>
            <w:r w:rsidRPr="006E33D1">
              <w:rPr>
                <w:rFonts w:ascii="Times New Roman" w:eastAsia="Times New Roman" w:hAnsi="Times New Roman" w:cs="Times New Roman"/>
                <w:color w:val="000000"/>
                <w:sz w:val="28"/>
                <w:szCs w:val="28"/>
                <w:lang w:eastAsia="ru-RU"/>
              </w:rPr>
              <w:softHyphen/>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ценностное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общение</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Беседы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Видеоуроки</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Познавательные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игры</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Проектная</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деятельность</w:t>
            </w:r>
          </w:p>
        </w:tc>
      </w:tr>
      <w:tr w:rsidR="005A7082" w:rsidRPr="006E33D1" w:rsidTr="005A7082">
        <w:trPr>
          <w:trHeight w:hRule="exact" w:val="1857"/>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Общекультурное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Досугово - развлекательная</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Практические занятия</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Выставки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Конкурсные программы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Концерты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Праздники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Творческие проекты</w:t>
            </w:r>
          </w:p>
        </w:tc>
      </w:tr>
      <w:tr w:rsidR="005A7082" w:rsidRPr="006E33D1" w:rsidTr="005A7082">
        <w:trPr>
          <w:trHeight w:hRule="exact" w:val="990"/>
        </w:trPr>
        <w:tc>
          <w:tcPr>
            <w:tcW w:w="2977" w:type="dxa"/>
            <w:tcBorders>
              <w:top w:val="single" w:sz="4" w:space="0" w:color="auto"/>
              <w:left w:val="single" w:sz="4" w:space="0" w:color="auto"/>
              <w:bottom w:val="single" w:sz="4" w:space="0" w:color="auto"/>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Социальное</w:t>
            </w:r>
          </w:p>
        </w:tc>
        <w:tc>
          <w:tcPr>
            <w:tcW w:w="2835" w:type="dxa"/>
            <w:tcBorders>
              <w:top w:val="single" w:sz="4" w:space="0" w:color="auto"/>
              <w:left w:val="single" w:sz="4" w:space="0" w:color="auto"/>
              <w:bottom w:val="single" w:sz="4" w:space="0" w:color="auto"/>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Социальное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творчество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Практические занятия</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Конкурсные программы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Творческие проекты</w:t>
            </w:r>
          </w:p>
        </w:tc>
      </w:tr>
    </w:tbl>
    <w:p w:rsidR="00F23FA3" w:rsidRPr="006E33D1" w:rsidRDefault="00F23FA3" w:rsidP="002126F2">
      <w:pPr>
        <w:spacing w:after="0" w:line="240" w:lineRule="auto"/>
        <w:rPr>
          <w:rFonts w:ascii="Times New Roman" w:eastAsia="Times New Roman" w:hAnsi="Times New Roman" w:cs="Times New Roman"/>
          <w:sz w:val="28"/>
          <w:szCs w:val="28"/>
          <w:lang w:eastAsia="ru-RU"/>
        </w:rPr>
      </w:pPr>
    </w:p>
    <w:p w:rsidR="00555347" w:rsidRPr="002126F2" w:rsidRDefault="00555347" w:rsidP="002126F2">
      <w:pPr>
        <w:spacing w:after="0" w:line="240" w:lineRule="auto"/>
        <w:rPr>
          <w:rFonts w:ascii="Times New Roman" w:eastAsia="Times New Roman" w:hAnsi="Times New Roman" w:cs="Times New Roman"/>
          <w:color w:val="000000"/>
          <w:sz w:val="24"/>
          <w:szCs w:val="24"/>
          <w:lang w:eastAsia="ru-RU"/>
        </w:rPr>
      </w:pP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3.3. Система условий реализации основной образовательной программы в</w:t>
      </w:r>
    </w:p>
    <w:p w:rsidR="00F23FA3"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соответствии с требованиями ФГОС</w:t>
      </w:r>
    </w:p>
    <w:p w:rsidR="00555347" w:rsidRPr="006E33D1" w:rsidRDefault="00555347" w:rsidP="002126F2">
      <w:pPr>
        <w:spacing w:after="0" w:line="240" w:lineRule="auto"/>
        <w:jc w:val="center"/>
        <w:rPr>
          <w:rFonts w:ascii="Times New Roman" w:eastAsia="Times New Roman" w:hAnsi="Times New Roman" w:cs="Times New Roman"/>
          <w:sz w:val="28"/>
          <w:szCs w:val="28"/>
          <w:lang w:eastAsia="ru-RU"/>
        </w:rPr>
      </w:pP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3.3.1. Пояснительная записка</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Система условий реализации основной образовательной программы начального общего образования в соответствии с требованиями ФГОС разработана на основе соответствующих требований ФГОС и обеспечивает достижение планируемых результатов освоения основной образовательной программы начального общего образования.</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i/>
          <w:iCs/>
          <w:color w:val="000000"/>
          <w:sz w:val="28"/>
          <w:szCs w:val="28"/>
          <w:lang w:eastAsia="ru-RU"/>
        </w:rPr>
        <w:t>Система условий содержит:</w:t>
      </w:r>
    </w:p>
    <w:p w:rsidR="00F23FA3" w:rsidRPr="006E33D1" w:rsidRDefault="00F23FA3" w:rsidP="002126F2">
      <w:pPr>
        <w:pStyle w:val="a3"/>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Описание образовательного процесса при реализации УМК «Школа России»;</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Описание информационной среды школы;</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lastRenderedPageBreak/>
        <w:t xml:space="preserve">Обоснование выбора структуры образовательной среды: сетевое взаимодействие </w:t>
      </w:r>
      <w:r w:rsidR="005A7082" w:rsidRPr="006E33D1">
        <w:rPr>
          <w:rFonts w:ascii="Times New Roman" w:eastAsia="Times New Roman" w:hAnsi="Times New Roman" w:cs="Times New Roman"/>
          <w:color w:val="000000"/>
          <w:sz w:val="28"/>
          <w:szCs w:val="28"/>
          <w:lang w:eastAsia="ru-RU"/>
        </w:rPr>
        <w:t>с социальными партнерами.</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Механизмы достижения целевых ориентиров в системе условий;</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Контроль за состоянием системы условий.</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Образовательный процесс обеспечен учебно-методическими комплексами «Школа России», что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w:t>
      </w:r>
      <w:r w:rsidR="00555347" w:rsidRPr="006E33D1">
        <w:rPr>
          <w:rFonts w:ascii="Times New Roman" w:eastAsia="Times New Roman" w:hAnsi="Times New Roman" w:cs="Times New Roman"/>
          <w:color w:val="000000"/>
          <w:sz w:val="28"/>
          <w:szCs w:val="28"/>
          <w:lang w:eastAsia="ru-RU"/>
        </w:rPr>
        <w:t xml:space="preserve"> ФГОС: «Эффективность учебно-</w:t>
      </w:r>
      <w:r w:rsidRPr="006E33D1">
        <w:rPr>
          <w:rFonts w:ascii="Times New Roman" w:eastAsia="Times New Roman" w:hAnsi="Times New Roman" w:cs="Times New Roman"/>
          <w:color w:val="000000"/>
          <w:sz w:val="28"/>
          <w:szCs w:val="28"/>
          <w:lang w:eastAsia="ru-RU"/>
        </w:rPr>
        <w:t>воспитательного процесса должна обеспечиваться информационно-образовательной средой и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 Информационно-технические условия организации образовательного процесса обеспечивают стабильное функционирование и развитие школы.</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 используемых УМК всемерно учитываются возрастные и индивидуальные особенности обучающихся на ступени начального общего образования, поддерживается самоценность данной ступени как фундамента всего последующего образования.</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Опираясь на опыт дошкольного детства, и закладывая основы предметных знаний и универсальных учебных действий. УМК обеспечивают преемственность с основными образовательными программами дошкольного и основного общего образования.</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УМК «Школа России» построен на единых для всех учебных предметов основополагающих принципах:</w:t>
      </w:r>
    </w:p>
    <w:p w:rsidR="00F23FA3" w:rsidRPr="006E33D1" w:rsidRDefault="00F23FA3" w:rsidP="002126F2">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Личностно-ориентированное обучение предполагает: сохранность и поддержку индивидуальности ребенка: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w:t>
      </w:r>
    </w:p>
    <w:p w:rsidR="00F23FA3" w:rsidRPr="006E33D1" w:rsidRDefault="00555347" w:rsidP="002126F2">
      <w:pPr>
        <w:numPr>
          <w:ilvl w:val="0"/>
          <w:numId w:val="32"/>
        </w:num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w:t>
      </w:r>
      <w:r w:rsidR="00F23FA3" w:rsidRPr="006E33D1">
        <w:rPr>
          <w:rFonts w:ascii="Times New Roman" w:eastAsia="Times New Roman" w:hAnsi="Times New Roman" w:cs="Times New Roman"/>
          <w:color w:val="000000"/>
          <w:sz w:val="28"/>
          <w:szCs w:val="28"/>
          <w:lang w:eastAsia="ru-RU"/>
        </w:rPr>
        <w:t>риродо</w:t>
      </w:r>
      <w:r w:rsidR="005A7082" w:rsidRPr="006E33D1">
        <w:rPr>
          <w:rFonts w:ascii="Times New Roman" w:eastAsia="Times New Roman" w:hAnsi="Times New Roman" w:cs="Times New Roman"/>
          <w:color w:val="000000"/>
          <w:sz w:val="28"/>
          <w:szCs w:val="28"/>
          <w:lang w:eastAsia="ru-RU"/>
        </w:rPr>
        <w:t xml:space="preserve"> </w:t>
      </w:r>
      <w:r w:rsidR="00F23FA3" w:rsidRPr="006E33D1">
        <w:rPr>
          <w:rFonts w:ascii="Times New Roman" w:eastAsia="Times New Roman" w:hAnsi="Times New Roman" w:cs="Times New Roman"/>
          <w:color w:val="000000"/>
          <w:sz w:val="28"/>
          <w:szCs w:val="28"/>
          <w:lang w:eastAsia="ru-RU"/>
        </w:rPr>
        <w:t>сообразность обучения рассматривается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w:t>
      </w:r>
      <w:r w:rsidR="005A7082" w:rsidRPr="006E33D1">
        <w:rPr>
          <w:rFonts w:ascii="Times New Roman" w:eastAsia="Times New Roman" w:hAnsi="Times New Roman" w:cs="Times New Roman"/>
          <w:color w:val="000000"/>
          <w:sz w:val="28"/>
          <w:szCs w:val="28"/>
          <w:lang w:eastAsia="ru-RU"/>
        </w:rPr>
        <w:t xml:space="preserve"> </w:t>
      </w:r>
      <w:r w:rsidR="00F23FA3" w:rsidRPr="006E33D1">
        <w:rPr>
          <w:rFonts w:ascii="Times New Roman" w:eastAsia="Times New Roman" w:hAnsi="Times New Roman" w:cs="Times New Roman"/>
          <w:color w:val="000000"/>
          <w:spacing w:val="10"/>
          <w:sz w:val="28"/>
          <w:szCs w:val="28"/>
          <w:lang w:eastAsia="ru-RU"/>
        </w:rPr>
        <w:t>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учебных действий, уровня актуального психического развития и этапа обучения.</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 xml:space="preserve">Принцип педоцентризма 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w:t>
      </w:r>
      <w:r w:rsidRPr="006E33D1">
        <w:rPr>
          <w:rFonts w:ascii="Times New Roman" w:eastAsia="Times New Roman" w:hAnsi="Times New Roman" w:cs="Times New Roman"/>
          <w:color w:val="000000"/>
          <w:spacing w:val="10"/>
          <w:sz w:val="28"/>
          <w:szCs w:val="28"/>
          <w:lang w:eastAsia="ru-RU"/>
        </w:rPr>
        <w:lastRenderedPageBreak/>
        <w:t>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Принцип культуросообразности 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w:t>
      </w:r>
      <w:r w:rsidR="00555347" w:rsidRPr="006E33D1">
        <w:rPr>
          <w:rFonts w:ascii="Times New Roman" w:eastAsia="Times New Roman" w:hAnsi="Times New Roman" w:cs="Times New Roman"/>
          <w:color w:val="000000"/>
          <w:spacing w:val="10"/>
          <w:sz w:val="28"/>
          <w:szCs w:val="28"/>
          <w:lang w:eastAsia="ru-RU"/>
        </w:rPr>
        <w:t xml:space="preserve"> что </w:t>
      </w:r>
      <w:r w:rsidRPr="006E33D1">
        <w:rPr>
          <w:rFonts w:ascii="Times New Roman" w:eastAsia="Times New Roman" w:hAnsi="Times New Roman" w:cs="Times New Roman"/>
          <w:color w:val="000000"/>
          <w:spacing w:val="10"/>
          <w:sz w:val="28"/>
          <w:szCs w:val="28"/>
          <w:lang w:eastAsia="ru-RU"/>
        </w:rPr>
        <w:t>позволяет обеспечить интеграционные связи урочной и внеурочной деятельности школьника.</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Организация процесса обучения в форме учебного диалога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Преемственность и перспективность обучения. Установление преемственных связей методической системы обучения с дошкольным, а также основным звеном образования.</w:t>
      </w:r>
    </w:p>
    <w:p w:rsidR="00555347" w:rsidRPr="006E33D1" w:rsidRDefault="00555347" w:rsidP="002126F2">
      <w:pPr>
        <w:spacing w:after="0" w:line="240" w:lineRule="auto"/>
        <w:ind w:left="720"/>
        <w:jc w:val="both"/>
        <w:rPr>
          <w:rFonts w:ascii="Times New Roman" w:eastAsia="Times New Roman" w:hAnsi="Times New Roman" w:cs="Times New Roman"/>
          <w:color w:val="000000"/>
          <w:spacing w:val="10"/>
          <w:sz w:val="28"/>
          <w:szCs w:val="28"/>
          <w:lang w:eastAsia="ru-RU"/>
        </w:rPr>
      </w:pPr>
    </w:p>
    <w:p w:rsidR="00F23FA3" w:rsidRPr="006E33D1" w:rsidRDefault="00555347"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 концепции УМ</w:t>
      </w:r>
      <w:r w:rsidR="00F23FA3" w:rsidRPr="006E33D1">
        <w:rPr>
          <w:rFonts w:ascii="Times New Roman" w:eastAsia="Times New Roman" w:hAnsi="Times New Roman" w:cs="Times New Roman"/>
          <w:color w:val="000000"/>
          <w:spacing w:val="10"/>
          <w:sz w:val="28"/>
          <w:szCs w:val="28"/>
          <w:lang w:eastAsia="ru-RU"/>
        </w:rPr>
        <w:t>К «Школа России» сформированность учебной деятельности школьника предполагает: умение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Приоритетная цель - формирование самоконтроля и самооценки ученика.</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УМК «Школа России» включают в себя полный набор пособий, обеспечивающих достижение требований основной образовательной программы начального общего образования: программы и учебники по всем предметам учебного плана начального общего образования, учебные тетради к ним, методические пособия, дидактические материалы (включая электронные образовательные ресурсы), программы и пособия по внеурочной деятельности. Неотъемлемой частью УМК являются издания, обеспечивающие процедуру оценки достижения планируемых результатов и педагогическую диагностику.</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Учебники эффективно дополняют рабочие и творческие тетради, книги, методические рекомендации для учителей. Интернет-поддержка и другие ресурсы по всем предметным областям учебного плана ФГОС. Все выбранные учебники входят в фед</w:t>
      </w:r>
      <w:r w:rsidR="00555347" w:rsidRPr="006E33D1">
        <w:rPr>
          <w:rFonts w:ascii="Times New Roman" w:eastAsia="Times New Roman" w:hAnsi="Times New Roman" w:cs="Times New Roman"/>
          <w:color w:val="000000"/>
          <w:spacing w:val="10"/>
          <w:sz w:val="28"/>
          <w:szCs w:val="28"/>
          <w:lang w:eastAsia="ru-RU"/>
        </w:rPr>
        <w:t>еральный перечень учебников 2018- 2019</w:t>
      </w:r>
      <w:r w:rsidRPr="006E33D1">
        <w:rPr>
          <w:rFonts w:ascii="Times New Roman" w:eastAsia="Times New Roman" w:hAnsi="Times New Roman" w:cs="Times New Roman"/>
          <w:color w:val="000000"/>
          <w:spacing w:val="10"/>
          <w:sz w:val="28"/>
          <w:szCs w:val="28"/>
          <w:lang w:eastAsia="ru-RU"/>
        </w:rPr>
        <w:t xml:space="preserve"> учебного г</w:t>
      </w:r>
      <w:r w:rsidR="00555347" w:rsidRPr="006E33D1">
        <w:rPr>
          <w:rFonts w:ascii="Times New Roman" w:eastAsia="Times New Roman" w:hAnsi="Times New Roman" w:cs="Times New Roman"/>
          <w:color w:val="000000"/>
          <w:spacing w:val="10"/>
          <w:sz w:val="28"/>
          <w:szCs w:val="28"/>
          <w:lang w:eastAsia="ru-RU"/>
        </w:rPr>
        <w:t>о</w:t>
      </w:r>
      <w:r w:rsidRPr="006E33D1">
        <w:rPr>
          <w:rFonts w:ascii="Times New Roman" w:eastAsia="Times New Roman" w:hAnsi="Times New Roman" w:cs="Times New Roman"/>
          <w:color w:val="000000"/>
          <w:spacing w:val="10"/>
          <w:sz w:val="28"/>
          <w:szCs w:val="28"/>
          <w:lang w:eastAsia="ru-RU"/>
        </w:rPr>
        <w:t>да.</w:t>
      </w:r>
    </w:p>
    <w:p w:rsidR="00F23FA3" w:rsidRPr="006E33D1" w:rsidRDefault="00F23FA3" w:rsidP="002126F2">
      <w:p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 xml:space="preserve">Информационная среда школы представлена сайтом </w:t>
      </w:r>
      <w:r w:rsidR="00EC0822" w:rsidRPr="006E33D1">
        <w:rPr>
          <w:rFonts w:ascii="Times New Roman" w:eastAsia="Times New Roman" w:hAnsi="Times New Roman" w:cs="Times New Roman"/>
          <w:color w:val="000000"/>
          <w:spacing w:val="10"/>
          <w:sz w:val="28"/>
          <w:szCs w:val="28"/>
          <w:lang w:eastAsia="ru-RU"/>
        </w:rPr>
        <w:t>МК</w:t>
      </w:r>
      <w:r w:rsidR="005B6ABE" w:rsidRPr="006E33D1">
        <w:rPr>
          <w:rFonts w:ascii="Times New Roman" w:eastAsia="Times New Roman" w:hAnsi="Times New Roman" w:cs="Times New Roman"/>
          <w:color w:val="000000"/>
          <w:spacing w:val="10"/>
          <w:sz w:val="28"/>
          <w:szCs w:val="28"/>
          <w:lang w:eastAsia="ru-RU"/>
        </w:rPr>
        <w:t>ОУ «Березовская средняя общеобразовательная школа»</w:t>
      </w:r>
    </w:p>
    <w:p w:rsidR="00555347" w:rsidRPr="006E33D1" w:rsidRDefault="00555347" w:rsidP="002126F2">
      <w:pPr>
        <w:spacing w:after="0" w:line="240" w:lineRule="auto"/>
        <w:jc w:val="both"/>
        <w:rPr>
          <w:rFonts w:ascii="Times New Roman" w:eastAsia="Times New Roman" w:hAnsi="Times New Roman" w:cs="Times New Roman"/>
          <w:color w:val="000000"/>
          <w:spacing w:val="10"/>
          <w:sz w:val="28"/>
          <w:szCs w:val="28"/>
          <w:lang w:eastAsia="ru-RU"/>
        </w:rPr>
      </w:pPr>
    </w:p>
    <w:p w:rsidR="00555347" w:rsidRPr="006E33D1" w:rsidRDefault="00555347" w:rsidP="002126F2">
      <w:pPr>
        <w:spacing w:after="0" w:line="240" w:lineRule="auto"/>
        <w:jc w:val="both"/>
        <w:rPr>
          <w:rFonts w:ascii="Times New Roman" w:eastAsia="Times New Roman" w:hAnsi="Times New Roman" w:cs="Times New Roman"/>
          <w:sz w:val="28"/>
          <w:szCs w:val="28"/>
          <w:lang w:eastAsia="ru-RU"/>
        </w:rPr>
      </w:pPr>
    </w:p>
    <w:p w:rsidR="005A7082"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3.3.2. Структура образовательной среды:</w:t>
      </w:r>
      <w:r w:rsidR="00555347" w:rsidRPr="006E33D1">
        <w:rPr>
          <w:rFonts w:ascii="Times New Roman" w:eastAsia="Times New Roman" w:hAnsi="Times New Roman" w:cs="Times New Roman"/>
          <w:b/>
          <w:bCs/>
          <w:color w:val="000000"/>
          <w:sz w:val="28"/>
          <w:szCs w:val="28"/>
          <w:lang w:eastAsia="ru-RU"/>
        </w:rPr>
        <w:t xml:space="preserve"> сетевое взаимодействие </w:t>
      </w:r>
    </w:p>
    <w:p w:rsidR="00F23FA3" w:rsidRPr="006E33D1" w:rsidRDefault="00EC0822"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color w:val="000000"/>
          <w:spacing w:val="10"/>
          <w:sz w:val="28"/>
          <w:szCs w:val="28"/>
          <w:lang w:eastAsia="ru-RU"/>
        </w:rPr>
        <w:t>МК</w:t>
      </w:r>
      <w:r w:rsidR="005A7082" w:rsidRPr="006E33D1">
        <w:rPr>
          <w:rFonts w:ascii="Times New Roman" w:eastAsia="Times New Roman" w:hAnsi="Times New Roman" w:cs="Times New Roman"/>
          <w:b/>
          <w:color w:val="000000"/>
          <w:spacing w:val="10"/>
          <w:sz w:val="28"/>
          <w:szCs w:val="28"/>
          <w:lang w:eastAsia="ru-RU"/>
        </w:rPr>
        <w:t>ОУ «Бага-Тугтунская СОШ</w:t>
      </w:r>
      <w:r w:rsidR="005B6ABE" w:rsidRPr="006E33D1">
        <w:rPr>
          <w:rFonts w:ascii="Times New Roman" w:eastAsia="Times New Roman" w:hAnsi="Times New Roman" w:cs="Times New Roman"/>
          <w:b/>
          <w:color w:val="000000"/>
          <w:spacing w:val="10"/>
          <w:sz w:val="28"/>
          <w:szCs w:val="28"/>
          <w:lang w:eastAsia="ru-RU"/>
        </w:rPr>
        <w:t xml:space="preserve">» </w:t>
      </w:r>
      <w:r w:rsidR="00F23FA3" w:rsidRPr="006E33D1">
        <w:rPr>
          <w:rFonts w:ascii="Times New Roman" w:eastAsia="Times New Roman" w:hAnsi="Times New Roman" w:cs="Times New Roman"/>
          <w:b/>
          <w:bCs/>
          <w:color w:val="000000"/>
          <w:sz w:val="28"/>
          <w:szCs w:val="28"/>
          <w:lang w:eastAsia="ru-RU"/>
        </w:rPr>
        <w:t>с социальными партнерами.</w:t>
      </w:r>
    </w:p>
    <w:p w:rsidR="00F23FA3" w:rsidRPr="006E33D1" w:rsidRDefault="00F23FA3" w:rsidP="002126F2">
      <w:p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 xml:space="preserve">Создание системы взаимодействия школы с социальными партнерами других ведомств обращено к личности ребенка, направлено на ее развитие, раскрытие потенциала, своеобразия и духовных сил, нивелирование негативных последствий </w:t>
      </w:r>
      <w:r w:rsidRPr="006E33D1">
        <w:rPr>
          <w:rFonts w:ascii="Times New Roman" w:eastAsia="Times New Roman" w:hAnsi="Times New Roman" w:cs="Times New Roman"/>
          <w:color w:val="000000"/>
          <w:sz w:val="28"/>
          <w:szCs w:val="28"/>
          <w:lang w:eastAsia="ru-RU"/>
        </w:rPr>
        <w:lastRenderedPageBreak/>
        <w:t>влияния часто, отрицательной социальной среды. Школа активно работает, используя возможности межведомственного взаимодействия школы, и органов здравоохранения, образования, культуры.физкультуры и спорта, социальной защиты населения, различных общественных организаций. Наиболее актуальные варианты развития социальных контактов школы е социальными партнерами представлены в схеме:</w:t>
      </w:r>
    </w:p>
    <w:p w:rsidR="00555347" w:rsidRPr="006E33D1" w:rsidRDefault="00555347" w:rsidP="002126F2">
      <w:pPr>
        <w:spacing w:after="0" w:line="240" w:lineRule="auto"/>
        <w:jc w:val="both"/>
        <w:rPr>
          <w:rFonts w:ascii="Times New Roman" w:eastAsia="Times New Roman" w:hAnsi="Times New Roman" w:cs="Times New Roman"/>
          <w:sz w:val="28"/>
          <w:szCs w:val="28"/>
          <w:lang w:eastAsia="ru-RU"/>
        </w:rPr>
      </w:pPr>
    </w:p>
    <w:p w:rsidR="00F23FA3" w:rsidRPr="006E33D1" w:rsidRDefault="00F23FA3" w:rsidP="002126F2">
      <w:pPr>
        <w:spacing w:after="0" w:line="240" w:lineRule="auto"/>
        <w:jc w:val="center"/>
        <w:rPr>
          <w:rFonts w:ascii="Times New Roman" w:eastAsia="Times New Roman" w:hAnsi="Times New Roman" w:cs="Times New Roman"/>
          <w:sz w:val="28"/>
          <w:szCs w:val="28"/>
          <w:u w:val="single"/>
          <w:lang w:eastAsia="ru-RU"/>
        </w:rPr>
      </w:pPr>
      <w:r w:rsidRPr="006E33D1">
        <w:rPr>
          <w:rFonts w:ascii="Times New Roman" w:eastAsia="Times New Roman" w:hAnsi="Times New Roman" w:cs="Times New Roman"/>
          <w:b/>
          <w:bCs/>
          <w:color w:val="000000"/>
          <w:sz w:val="28"/>
          <w:szCs w:val="28"/>
          <w:u w:val="single"/>
          <w:lang w:eastAsia="ru-RU"/>
        </w:rPr>
        <w:t>Описание форм организации сетевого взаимодействия с другими образовательными</w:t>
      </w:r>
    </w:p>
    <w:p w:rsidR="00F23FA3" w:rsidRPr="006E33D1" w:rsidRDefault="00F23FA3" w:rsidP="002126F2">
      <w:pPr>
        <w:spacing w:after="0" w:line="240" w:lineRule="auto"/>
        <w:jc w:val="center"/>
        <w:rPr>
          <w:rFonts w:ascii="Times New Roman" w:eastAsia="Times New Roman" w:hAnsi="Times New Roman" w:cs="Times New Roman"/>
          <w:b/>
          <w:bCs/>
          <w:color w:val="000000"/>
          <w:sz w:val="28"/>
          <w:szCs w:val="28"/>
          <w:u w:val="single"/>
          <w:lang w:eastAsia="ru-RU"/>
        </w:rPr>
      </w:pPr>
      <w:r w:rsidRPr="006E33D1">
        <w:rPr>
          <w:rFonts w:ascii="Times New Roman" w:eastAsia="Times New Roman" w:hAnsi="Times New Roman" w:cs="Times New Roman"/>
          <w:b/>
          <w:bCs/>
          <w:color w:val="000000"/>
          <w:sz w:val="28"/>
          <w:szCs w:val="28"/>
          <w:u w:val="single"/>
          <w:lang w:eastAsia="ru-RU"/>
        </w:rPr>
        <w:t>учреждениями и иными организациями</w:t>
      </w:r>
    </w:p>
    <w:p w:rsidR="00555347" w:rsidRPr="006E33D1" w:rsidRDefault="00555347" w:rsidP="002126F2">
      <w:pPr>
        <w:spacing w:after="0" w:line="240" w:lineRule="auto"/>
        <w:jc w:val="center"/>
        <w:rPr>
          <w:rFonts w:ascii="Times New Roman" w:eastAsia="Times New Roman" w:hAnsi="Times New Roman" w:cs="Times New Roman"/>
          <w:sz w:val="28"/>
          <w:szCs w:val="28"/>
          <w:u w:val="single"/>
          <w:lang w:eastAsia="ru-RU"/>
        </w:rPr>
      </w:pPr>
    </w:p>
    <w:tbl>
      <w:tblPr>
        <w:tblW w:w="0" w:type="auto"/>
        <w:tblInd w:w="5" w:type="dxa"/>
        <w:tblLayout w:type="fixed"/>
        <w:tblCellMar>
          <w:left w:w="0" w:type="dxa"/>
          <w:right w:w="0" w:type="dxa"/>
        </w:tblCellMar>
        <w:tblLook w:val="0000"/>
      </w:tblPr>
      <w:tblGrid>
        <w:gridCol w:w="653"/>
        <w:gridCol w:w="3254"/>
        <w:gridCol w:w="5683"/>
        <w:gridCol w:w="16"/>
      </w:tblGrid>
      <w:tr w:rsidR="00F23FA3" w:rsidRPr="006E33D1" w:rsidTr="00C9506B">
        <w:trPr>
          <w:trHeight w:hRule="exact" w:val="288"/>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Учреждения и организации</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Формы организации сетевого взаимодействия</w:t>
            </w:r>
          </w:p>
        </w:tc>
      </w:tr>
      <w:tr w:rsidR="00F23FA3" w:rsidRPr="006E33D1" w:rsidTr="00C9506B">
        <w:trPr>
          <w:trHeight w:hRule="exact" w:val="1670"/>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Муниципальные и региональные образовательные учреждения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Обмен опытом работы в вопросах этнокультурного, межнационального и поликонфессионального направления деятельности школ.</w:t>
            </w:r>
          </w:p>
          <w:p w:rsidR="00F23FA3" w:rsidRPr="006E33D1" w:rsidRDefault="00555347"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2.</w:t>
            </w:r>
            <w:r w:rsidR="00F23FA3" w:rsidRPr="006E33D1">
              <w:rPr>
                <w:rFonts w:ascii="Times New Roman" w:eastAsia="Times New Roman" w:hAnsi="Times New Roman" w:cs="Times New Roman"/>
                <w:color w:val="000000"/>
                <w:sz w:val="28"/>
                <w:szCs w:val="28"/>
                <w:lang w:eastAsia="ru-RU"/>
              </w:rPr>
              <w:t>Проведение конференций и мастер</w:t>
            </w:r>
            <w:r w:rsidR="006E33D1">
              <w:rPr>
                <w:rFonts w:ascii="Times New Roman" w:eastAsia="Times New Roman" w:hAnsi="Times New Roman" w:cs="Times New Roman"/>
                <w:color w:val="000000"/>
                <w:sz w:val="28"/>
                <w:szCs w:val="28"/>
                <w:lang w:eastAsia="ru-RU"/>
              </w:rPr>
              <w:t xml:space="preserve"> </w:t>
            </w:r>
            <w:r w:rsidR="00F23FA3" w:rsidRPr="006E33D1">
              <w:rPr>
                <w:rFonts w:ascii="Times New Roman" w:eastAsia="Times New Roman" w:hAnsi="Times New Roman" w:cs="Times New Roman"/>
                <w:color w:val="000000"/>
                <w:sz w:val="28"/>
                <w:szCs w:val="28"/>
                <w:lang w:eastAsia="ru-RU"/>
              </w:rPr>
              <w:t>классов.</w:t>
            </w:r>
          </w:p>
          <w:p w:rsidR="00F23FA3" w:rsidRPr="006E33D1" w:rsidRDefault="00F23FA3" w:rsidP="002126F2">
            <w:pPr>
              <w:numPr>
                <w:ilvl w:val="0"/>
                <w:numId w:val="29"/>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Проведение открытых уроков и семинаров.</w:t>
            </w:r>
          </w:p>
        </w:tc>
      </w:tr>
      <w:tr w:rsidR="00F23FA3" w:rsidRPr="006E33D1" w:rsidTr="006E33D1">
        <w:trPr>
          <w:trHeight w:hRule="exact" w:val="1080"/>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2</w:t>
            </w:r>
          </w:p>
        </w:tc>
        <w:tc>
          <w:tcPr>
            <w:tcW w:w="3254" w:type="dxa"/>
            <w:tcBorders>
              <w:top w:val="single" w:sz="4" w:space="0" w:color="auto"/>
              <w:left w:val="single" w:sz="4" w:space="0" w:color="auto"/>
              <w:bottom w:val="nil"/>
              <w:right w:val="nil"/>
            </w:tcBorders>
            <w:shd w:val="clear" w:color="auto" w:fill="FFFFFF"/>
          </w:tcPr>
          <w:p w:rsidR="00F23FA3" w:rsidRPr="006E33D1" w:rsidRDefault="00555347"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Учреждения дополнительно</w:t>
            </w:r>
            <w:r w:rsidR="00F23FA3" w:rsidRPr="006E33D1">
              <w:rPr>
                <w:rFonts w:ascii="Times New Roman" w:eastAsia="Times New Roman" w:hAnsi="Times New Roman" w:cs="Times New Roman"/>
                <w:color w:val="000000"/>
                <w:sz w:val="28"/>
                <w:szCs w:val="28"/>
                <w:lang w:eastAsia="ru-RU"/>
              </w:rPr>
              <w:t>го образования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pStyle w:val="a3"/>
              <w:numPr>
                <w:ilvl w:val="0"/>
                <w:numId w:val="33"/>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Участие в совместных мероприятиях.</w:t>
            </w:r>
          </w:p>
          <w:p w:rsidR="00F23FA3" w:rsidRPr="006E33D1" w:rsidRDefault="00F23FA3" w:rsidP="002126F2">
            <w:pPr>
              <w:numPr>
                <w:ilvl w:val="0"/>
                <w:numId w:val="33"/>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Использование</w:t>
            </w:r>
            <w:r w:rsidRPr="006E33D1">
              <w:rPr>
                <w:rFonts w:ascii="Times New Roman" w:eastAsia="Times New Roman" w:hAnsi="Times New Roman" w:cs="Times New Roman"/>
                <w:color w:val="000000"/>
                <w:sz w:val="28"/>
                <w:szCs w:val="28"/>
                <w:lang w:eastAsia="ru-RU"/>
              </w:rPr>
              <w:tab/>
              <w:t>базы УДО для проведения внеурочных мероприятий</w:t>
            </w:r>
          </w:p>
        </w:tc>
      </w:tr>
      <w:tr w:rsidR="00F23FA3" w:rsidRPr="006E33D1" w:rsidTr="006E33D1">
        <w:trPr>
          <w:trHeight w:hRule="exact" w:val="1265"/>
        </w:trPr>
        <w:tc>
          <w:tcPr>
            <w:tcW w:w="653" w:type="dxa"/>
            <w:tcBorders>
              <w:top w:val="single" w:sz="4" w:space="0" w:color="auto"/>
              <w:left w:val="single" w:sz="4" w:space="0" w:color="auto"/>
              <w:bottom w:val="nil"/>
              <w:right w:val="nil"/>
            </w:tcBorders>
            <w:shd w:val="clear" w:color="auto" w:fill="FFFFFF"/>
          </w:tcPr>
          <w:p w:rsidR="00555347"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p w:rsidR="00F23FA3" w:rsidRPr="006E33D1" w:rsidRDefault="00555347" w:rsidP="002126F2">
            <w:pPr>
              <w:spacing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3</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Учреждения, осуществляющие повышение квалификации учителей</w:t>
            </w:r>
          </w:p>
        </w:tc>
        <w:tc>
          <w:tcPr>
            <w:tcW w:w="5699" w:type="dxa"/>
            <w:gridSpan w:val="2"/>
            <w:tcBorders>
              <w:top w:val="single" w:sz="4" w:space="0" w:color="auto"/>
              <w:left w:val="single" w:sz="4" w:space="0" w:color="auto"/>
              <w:bottom w:val="nil"/>
              <w:right w:val="single" w:sz="4" w:space="0" w:color="auto"/>
            </w:tcBorders>
            <w:shd w:val="clear" w:color="auto" w:fill="FFFFFF"/>
          </w:tcPr>
          <w:p w:rsidR="00555347" w:rsidRPr="006E33D1" w:rsidRDefault="00F23FA3" w:rsidP="002126F2">
            <w:pPr>
              <w:pStyle w:val="a3"/>
              <w:numPr>
                <w:ilvl w:val="0"/>
                <w:numId w:val="34"/>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 xml:space="preserve">КРИПКРО </w:t>
            </w:r>
          </w:p>
          <w:p w:rsidR="00F23FA3" w:rsidRPr="006E33D1" w:rsidRDefault="00F23FA3" w:rsidP="002126F2">
            <w:pPr>
              <w:pStyle w:val="a3"/>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Курсы повышения квалификации</w:t>
            </w:r>
          </w:p>
        </w:tc>
      </w:tr>
      <w:tr w:rsidR="00F23FA3" w:rsidRPr="006E33D1" w:rsidTr="006E33D1">
        <w:trPr>
          <w:trHeight w:hRule="exact" w:val="1270"/>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4</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Издательства и торговые фирмы.реализующие методическую и учебную литературу</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Выставки и презентации печатной продукции.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2. Приобретение методической и учебной литературы.</w:t>
            </w:r>
          </w:p>
        </w:tc>
      </w:tr>
      <w:tr w:rsidR="00F23FA3" w:rsidRPr="006E33D1" w:rsidTr="00C9506B">
        <w:trPr>
          <w:trHeight w:hRule="exact" w:val="283"/>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5</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Спонсоры</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Шефская и спонсорская помощь.</w:t>
            </w:r>
          </w:p>
        </w:tc>
      </w:tr>
      <w:tr w:rsidR="00F23FA3" w:rsidRPr="006E33D1" w:rsidTr="006E33D1">
        <w:trPr>
          <w:trHeight w:hRule="exact" w:val="994"/>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6</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Национальные сообщества и объединения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pStyle w:val="a3"/>
              <w:numPr>
                <w:ilvl w:val="0"/>
                <w:numId w:val="35"/>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Совместные мероприятия</w:t>
            </w:r>
          </w:p>
          <w:p w:rsidR="00F23FA3" w:rsidRPr="006E33D1" w:rsidRDefault="00555347" w:rsidP="002126F2">
            <w:pPr>
              <w:spacing w:after="0" w:line="240" w:lineRule="auto"/>
              <w:ind w:left="360"/>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2.</w:t>
            </w:r>
            <w:r w:rsidR="00F23FA3" w:rsidRPr="006E33D1">
              <w:rPr>
                <w:rFonts w:ascii="Times New Roman" w:eastAsia="Times New Roman" w:hAnsi="Times New Roman" w:cs="Times New Roman"/>
                <w:color w:val="000000"/>
                <w:sz w:val="28"/>
                <w:szCs w:val="28"/>
                <w:lang w:eastAsia="ru-RU"/>
              </w:rPr>
              <w:t>Проведение консультаций</w:t>
            </w:r>
          </w:p>
          <w:p w:rsidR="00F23FA3" w:rsidRPr="006E33D1" w:rsidRDefault="00F23FA3" w:rsidP="002126F2">
            <w:pPr>
              <w:numPr>
                <w:ilvl w:val="0"/>
                <w:numId w:val="33"/>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Использование национальных костюмов</w:t>
            </w:r>
          </w:p>
        </w:tc>
      </w:tr>
      <w:tr w:rsidR="00F23FA3" w:rsidRPr="006E33D1" w:rsidTr="006E33D1">
        <w:trPr>
          <w:trHeight w:hRule="exact" w:val="567"/>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7</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Туристические аген</w:t>
            </w:r>
            <w:r w:rsidR="006E33D1">
              <w:rPr>
                <w:rFonts w:ascii="Times New Roman" w:eastAsia="Times New Roman" w:hAnsi="Times New Roman" w:cs="Times New Roman"/>
                <w:color w:val="000000"/>
                <w:sz w:val="28"/>
                <w:szCs w:val="28"/>
                <w:lang w:eastAsia="ru-RU"/>
              </w:rPr>
              <w:t>т</w:t>
            </w:r>
            <w:r w:rsidRPr="006E33D1">
              <w:rPr>
                <w:rFonts w:ascii="Times New Roman" w:eastAsia="Times New Roman" w:hAnsi="Times New Roman" w:cs="Times New Roman"/>
                <w:color w:val="000000"/>
                <w:sz w:val="28"/>
                <w:szCs w:val="28"/>
                <w:lang w:eastAsia="ru-RU"/>
              </w:rPr>
              <w:t>ства</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Организация этнокультурных экскурсий</w:t>
            </w:r>
          </w:p>
        </w:tc>
      </w:tr>
      <w:tr w:rsidR="00F23FA3" w:rsidRPr="006E33D1" w:rsidTr="006E33D1">
        <w:trPr>
          <w:trHeight w:hRule="exact" w:val="1116"/>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8</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Музеи и выставочные залы</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pStyle w:val="a3"/>
              <w:numPr>
                <w:ilvl w:val="0"/>
                <w:numId w:val="36"/>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Организация этнокультурных экскурсий</w:t>
            </w:r>
          </w:p>
          <w:p w:rsidR="00F23FA3" w:rsidRPr="006E33D1" w:rsidRDefault="00F23FA3" w:rsidP="002126F2">
            <w:pPr>
              <w:numPr>
                <w:ilvl w:val="0"/>
                <w:numId w:val="36"/>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Совместные мероприятия на базе школы и музея</w:t>
            </w:r>
          </w:p>
        </w:tc>
      </w:tr>
      <w:tr w:rsidR="00F23FA3" w:rsidRPr="006E33D1" w:rsidTr="006E33D1">
        <w:trPr>
          <w:trHeight w:hRule="exact" w:val="1292"/>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10</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Сельский ФАП</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.Организацию медицинского сопровождения образовательного процесса при взаимодействии с детской консультацией;</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2.Оценка здоровья обучающихся</w:t>
            </w:r>
          </w:p>
        </w:tc>
      </w:tr>
      <w:tr w:rsidR="00F23FA3" w:rsidRPr="006E33D1" w:rsidTr="006E33D1">
        <w:trPr>
          <w:trHeight w:hRule="exact" w:val="869"/>
        </w:trPr>
        <w:tc>
          <w:tcPr>
            <w:tcW w:w="653" w:type="dxa"/>
            <w:tcBorders>
              <w:top w:val="single" w:sz="4" w:space="0" w:color="auto"/>
              <w:left w:val="single" w:sz="4" w:space="0" w:color="auto"/>
              <w:bottom w:val="single" w:sz="4" w:space="0" w:color="auto"/>
              <w:right w:val="nil"/>
            </w:tcBorders>
            <w:shd w:val="clear" w:color="auto" w:fill="FFFFFF"/>
          </w:tcPr>
          <w:p w:rsidR="00F23FA3"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w:t>
            </w:r>
            <w:r w:rsidR="00F23FA3" w:rsidRPr="006E33D1">
              <w:rPr>
                <w:rFonts w:ascii="Times New Roman" w:eastAsia="Times New Roman" w:hAnsi="Times New Roman" w:cs="Times New Roman"/>
                <w:color w:val="000000"/>
                <w:sz w:val="28"/>
                <w:szCs w:val="28"/>
                <w:lang w:eastAsia="ru-RU"/>
              </w:rPr>
              <w:t>1</w:t>
            </w:r>
          </w:p>
        </w:tc>
        <w:tc>
          <w:tcPr>
            <w:tcW w:w="325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Полиция</w:t>
            </w:r>
          </w:p>
        </w:tc>
        <w:tc>
          <w:tcPr>
            <w:tcW w:w="5699" w:type="dxa"/>
            <w:gridSpan w:val="2"/>
            <w:tcBorders>
              <w:top w:val="single" w:sz="4" w:space="0" w:color="auto"/>
              <w:left w:val="single" w:sz="4" w:space="0" w:color="auto"/>
              <w:bottom w:val="single" w:sz="4" w:space="0" w:color="auto"/>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Совместная работа с инспектором по делам несовершеннолетних.</w:t>
            </w:r>
          </w:p>
        </w:tc>
      </w:tr>
      <w:tr w:rsidR="00C9506B" w:rsidRPr="006E33D1" w:rsidTr="006E33D1">
        <w:trPr>
          <w:trHeight w:hRule="exact" w:val="710"/>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12</w:t>
            </w:r>
          </w:p>
        </w:tc>
        <w:tc>
          <w:tcPr>
            <w:tcW w:w="3254" w:type="dxa"/>
            <w:tcBorders>
              <w:top w:val="single" w:sz="4" w:space="0" w:color="auto"/>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b/>
                <w:sz w:val="28"/>
                <w:szCs w:val="28"/>
                <w:lang w:eastAsia="ru-RU"/>
              </w:rPr>
            </w:pPr>
            <w:r w:rsidRPr="006E33D1">
              <w:rPr>
                <w:rFonts w:ascii="Times New Roman" w:eastAsia="Times New Roman" w:hAnsi="Times New Roman" w:cs="Times New Roman"/>
                <w:b/>
                <w:color w:val="000000"/>
                <w:sz w:val="28"/>
                <w:szCs w:val="28"/>
                <w:lang w:eastAsia="ru-RU"/>
              </w:rPr>
              <w:t>Государственная инспекция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Содействие обучению детей правилам дорожного</w:t>
            </w:r>
          </w:p>
        </w:tc>
      </w:tr>
      <w:tr w:rsidR="00C9506B" w:rsidRPr="006E33D1" w:rsidTr="00EC015A">
        <w:trPr>
          <w:gridAfter w:val="1"/>
          <w:wAfter w:w="16" w:type="dxa"/>
          <w:trHeight w:hRule="exact" w:val="336"/>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b/>
                <w:sz w:val="28"/>
                <w:szCs w:val="28"/>
                <w:lang w:eastAsia="ru-RU"/>
              </w:rPr>
            </w:pPr>
            <w:r w:rsidRPr="006E33D1">
              <w:rPr>
                <w:rFonts w:ascii="Times New Roman" w:eastAsia="Times New Roman" w:hAnsi="Times New Roman" w:cs="Times New Roman"/>
                <w:b/>
                <w:color w:val="000000"/>
                <w:sz w:val="28"/>
                <w:szCs w:val="28"/>
                <w:lang w:eastAsia="ru-RU"/>
              </w:rPr>
              <w:t>безопасности дорожного</w:t>
            </w:r>
          </w:p>
        </w:tc>
        <w:tc>
          <w:tcPr>
            <w:tcW w:w="5683" w:type="dxa"/>
            <w:tcBorders>
              <w:top w:val="nil"/>
              <w:left w:val="single" w:sz="4" w:space="0" w:color="auto"/>
              <w:bottom w:val="nil"/>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движения через организацию встреч и бесед с</w:t>
            </w:r>
          </w:p>
        </w:tc>
      </w:tr>
      <w:tr w:rsidR="00C9506B" w:rsidRPr="006E33D1" w:rsidTr="00EC015A">
        <w:trPr>
          <w:gridAfter w:val="1"/>
          <w:wAfter w:w="16" w:type="dxa"/>
          <w:trHeight w:hRule="exact" w:val="254"/>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b/>
                <w:sz w:val="28"/>
                <w:szCs w:val="28"/>
                <w:lang w:eastAsia="ru-RU"/>
              </w:rPr>
            </w:pPr>
            <w:r w:rsidRPr="006E33D1">
              <w:rPr>
                <w:rFonts w:ascii="Times New Roman" w:eastAsia="Times New Roman" w:hAnsi="Times New Roman" w:cs="Times New Roman"/>
                <w:b/>
                <w:color w:val="000000"/>
                <w:sz w:val="28"/>
                <w:szCs w:val="28"/>
                <w:lang w:eastAsia="ru-RU"/>
              </w:rPr>
              <w:t>движения</w:t>
            </w:r>
          </w:p>
        </w:tc>
        <w:tc>
          <w:tcPr>
            <w:tcW w:w="5683" w:type="dxa"/>
            <w:vMerge w:val="restart"/>
            <w:tcBorders>
              <w:top w:val="nil"/>
              <w:left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обучающимися</w:t>
            </w:r>
          </w:p>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lastRenderedPageBreak/>
              <w:t>2. Организация тематических конкурсов и</w:t>
            </w:r>
          </w:p>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соревнований "Безопасное колесо".</w:t>
            </w:r>
          </w:p>
        </w:tc>
      </w:tr>
      <w:tr w:rsidR="00C9506B" w:rsidRPr="006E33D1" w:rsidTr="00EC015A">
        <w:trPr>
          <w:gridAfter w:val="1"/>
          <w:wAfter w:w="16" w:type="dxa"/>
          <w:trHeight w:hRule="exact" w:val="278"/>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vMerge w:val="restart"/>
            <w:tcBorders>
              <w:top w:val="nil"/>
              <w:left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5683" w:type="dxa"/>
            <w:vMerge/>
            <w:tcBorders>
              <w:left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r>
      <w:tr w:rsidR="00C9506B" w:rsidRPr="006E33D1" w:rsidTr="00EC015A">
        <w:trPr>
          <w:gridAfter w:val="1"/>
          <w:wAfter w:w="16" w:type="dxa"/>
          <w:trHeight w:hRule="exact" w:val="241"/>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vMerge/>
            <w:tcBorders>
              <w:left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5683" w:type="dxa"/>
            <w:vMerge/>
            <w:tcBorders>
              <w:left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r>
      <w:tr w:rsidR="00C9506B" w:rsidRPr="006E33D1" w:rsidTr="006E33D1">
        <w:trPr>
          <w:gridAfter w:val="1"/>
          <w:wAfter w:w="16" w:type="dxa"/>
          <w:trHeight w:hRule="exact" w:val="553"/>
        </w:trPr>
        <w:tc>
          <w:tcPr>
            <w:tcW w:w="653" w:type="dxa"/>
            <w:tcBorders>
              <w:top w:val="nil"/>
              <w:left w:val="single" w:sz="4" w:space="0" w:color="auto"/>
              <w:bottom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vMerge/>
            <w:tcBorders>
              <w:left w:val="single" w:sz="4" w:space="0" w:color="auto"/>
              <w:bottom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5683" w:type="dxa"/>
            <w:vMerge/>
            <w:tcBorders>
              <w:left w:val="single" w:sz="4" w:space="0" w:color="auto"/>
              <w:bottom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r>
    </w:tbl>
    <w:p w:rsidR="006E33D1" w:rsidRDefault="006E33D1" w:rsidP="002126F2">
      <w:pPr>
        <w:spacing w:after="0" w:line="240" w:lineRule="auto"/>
        <w:ind w:firstLine="567"/>
        <w:jc w:val="both"/>
        <w:rPr>
          <w:rFonts w:ascii="Times New Roman" w:eastAsia="Times New Roman" w:hAnsi="Times New Roman" w:cs="Times New Roman"/>
          <w:color w:val="000000"/>
          <w:sz w:val="28"/>
          <w:szCs w:val="28"/>
          <w:lang w:eastAsia="ru-RU"/>
        </w:rPr>
      </w:pPr>
    </w:p>
    <w:p w:rsidR="006E33D1" w:rsidRDefault="006E33D1" w:rsidP="006E33D1">
      <w:pPr>
        <w:spacing w:after="0" w:line="240" w:lineRule="auto"/>
        <w:jc w:val="both"/>
        <w:rPr>
          <w:rFonts w:ascii="Times New Roman" w:eastAsia="Times New Roman" w:hAnsi="Times New Roman" w:cs="Times New Roman"/>
          <w:color w:val="000000"/>
          <w:sz w:val="28"/>
          <w:szCs w:val="28"/>
          <w:lang w:eastAsia="ru-RU"/>
        </w:rPr>
      </w:pP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 качестве вывода можно обозначить две основные особенности межведомственных взаимоотношений: они объективно необходимы для полноценной реализации задач общего образования в современных условиях; эти взаимоотношения взаимовыгодны для обеих сторон. С одной стороны, государственные организации видят в образовательном учреждении наиболее приспособленную структуру, объединяющую многочисленную организованную часть населения, через которую возможно эффективное решение их ведомственных задач. С другой стороны, образовательное учреждение получает возможность привлекать для решения своих задач • материальные, организационные и другие ресурсы ведомственных организаций.</w:t>
      </w:r>
    </w:p>
    <w:p w:rsidR="00C9506B" w:rsidRPr="006E33D1" w:rsidRDefault="00C9506B" w:rsidP="002126F2">
      <w:pPr>
        <w:spacing w:after="0" w:line="240" w:lineRule="auto"/>
        <w:rPr>
          <w:rFonts w:ascii="Times New Roman" w:eastAsia="Times New Roman" w:hAnsi="Times New Roman" w:cs="Times New Roman"/>
          <w:b/>
          <w:bCs/>
          <w:color w:val="000000"/>
          <w:sz w:val="28"/>
          <w:szCs w:val="28"/>
          <w:lang w:eastAsia="ru-RU"/>
        </w:rPr>
      </w:pPr>
    </w:p>
    <w:p w:rsidR="00C9506B" w:rsidRPr="006E33D1" w:rsidRDefault="00C9506B" w:rsidP="002126F2">
      <w:pPr>
        <w:spacing w:after="0" w:line="240" w:lineRule="auto"/>
        <w:rPr>
          <w:rFonts w:ascii="Times New Roman" w:eastAsia="Times New Roman" w:hAnsi="Times New Roman" w:cs="Times New Roman"/>
          <w:b/>
          <w:bCs/>
          <w:color w:val="000000"/>
          <w:sz w:val="28"/>
          <w:szCs w:val="28"/>
          <w:lang w:eastAsia="ru-RU"/>
        </w:rPr>
      </w:pPr>
    </w:p>
    <w:p w:rsidR="00F23FA3"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План контроля за состоянием системы условий реализации основной образовательной программы в соответствии с требованиями ФГОС</w:t>
      </w:r>
    </w:p>
    <w:p w:rsidR="00C9506B" w:rsidRPr="006E33D1" w:rsidRDefault="00C9506B"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426"/>
        <w:gridCol w:w="4072"/>
        <w:gridCol w:w="2434"/>
        <w:gridCol w:w="1358"/>
        <w:gridCol w:w="2074"/>
      </w:tblGrid>
      <w:tr w:rsidR="00F23FA3" w:rsidRPr="006E33D1" w:rsidTr="00C9506B">
        <w:trPr>
          <w:trHeight w:hRule="exact" w:val="850"/>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 н/п</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Объекты, содержание контроля</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Субъекты</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контроля</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Сроки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контрол</w:t>
            </w:r>
            <w:r w:rsidR="00C9506B" w:rsidRPr="006E33D1">
              <w:rPr>
                <w:rFonts w:ascii="Times New Roman" w:eastAsia="Times New Roman" w:hAnsi="Times New Roman" w:cs="Times New Roman"/>
                <w:b/>
                <w:bCs/>
                <w:color w:val="000000"/>
                <w:sz w:val="28"/>
                <w:szCs w:val="28"/>
                <w:lang w:eastAsia="ru-RU"/>
              </w:rPr>
              <w:t>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Подтверждение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выполнения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(документы)</w:t>
            </w:r>
          </w:p>
        </w:tc>
      </w:tr>
      <w:tr w:rsidR="00F23FA3" w:rsidRPr="006E33D1">
        <w:trPr>
          <w:trHeight w:hRule="exact" w:val="288"/>
        </w:trPr>
        <w:tc>
          <w:tcPr>
            <w:tcW w:w="10364"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I. Нормативно-правовое обеспечение введения ФГОС НОО</w:t>
            </w:r>
          </w:p>
        </w:tc>
      </w:tr>
      <w:tr w:rsidR="00F23FA3" w:rsidRPr="006E33D1" w:rsidTr="006E33D1">
        <w:trPr>
          <w:trHeight w:hRule="exact" w:val="1651"/>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Gulim" w:hAnsi="Times New Roman" w:cs="Times New Roman"/>
                <w:color w:val="000000"/>
                <w:sz w:val="28"/>
                <w:szCs w:val="28"/>
                <w:lang w:eastAsia="ru-RU"/>
              </w:rPr>
              <w:t>1</w:t>
            </w:r>
            <w:r w:rsidRPr="006E33D1">
              <w:rPr>
                <w:rFonts w:ascii="Times New Roman" w:eastAsia="Times New Roman" w:hAnsi="Times New Roman" w:cs="Times New Roman"/>
                <w:b/>
                <w:bCs/>
                <w:color w:val="000000"/>
                <w:sz w:val="28"/>
                <w:szCs w:val="28"/>
                <w:lang w:eastAsia="ru-RU"/>
              </w:rPr>
              <w:t>.</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 xml:space="preserve">Система управления </w:t>
            </w:r>
            <w:r w:rsidR="005A7082" w:rsidRPr="006E33D1">
              <w:rPr>
                <w:rFonts w:ascii="Times New Roman" w:eastAsia="Times New Roman" w:hAnsi="Times New Roman" w:cs="Times New Roman"/>
                <w:color w:val="000000"/>
                <w:spacing w:val="10"/>
                <w:sz w:val="28"/>
                <w:szCs w:val="28"/>
                <w:lang w:eastAsia="ru-RU"/>
              </w:rPr>
              <w:t>МКОУ «Бага-Тугтунская СОШ</w:t>
            </w:r>
            <w:r w:rsidR="00507822" w:rsidRPr="006E33D1">
              <w:rPr>
                <w:rFonts w:ascii="Times New Roman" w:eastAsia="Times New Roman" w:hAnsi="Times New Roman" w:cs="Times New Roman"/>
                <w:color w:val="000000"/>
                <w:spacing w:val="10"/>
                <w:sz w:val="28"/>
                <w:szCs w:val="28"/>
                <w:lang w:eastAsia="ru-RU"/>
              </w:rPr>
              <w:t xml:space="preserve">» </w:t>
            </w:r>
            <w:r w:rsidRPr="006E33D1">
              <w:rPr>
                <w:rFonts w:ascii="Times New Roman" w:eastAsia="Times New Roman" w:hAnsi="Times New Roman" w:cs="Times New Roman"/>
                <w:color w:val="000000"/>
                <w:sz w:val="28"/>
                <w:szCs w:val="28"/>
                <w:lang w:eastAsia="ru-RU"/>
              </w:rPr>
              <w:t>Оценка состояния системы управления.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Внесение изменений и дополнений в Устав.</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Администрация</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Июнь-</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Август</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5A708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 xml:space="preserve">Устав </w:t>
            </w:r>
            <w:r w:rsidR="005A7082" w:rsidRPr="006E33D1">
              <w:rPr>
                <w:rFonts w:ascii="Times New Roman" w:eastAsia="Times New Roman" w:hAnsi="Times New Roman" w:cs="Times New Roman"/>
                <w:color w:val="000000"/>
                <w:spacing w:val="10"/>
                <w:sz w:val="28"/>
                <w:szCs w:val="28"/>
                <w:lang w:eastAsia="ru-RU"/>
              </w:rPr>
              <w:t>МКОУ «Бага-Тугтунская СОШ»</w:t>
            </w:r>
          </w:p>
        </w:tc>
      </w:tr>
      <w:tr w:rsidR="00C9506B" w:rsidRPr="006E33D1" w:rsidTr="00C9506B">
        <w:trPr>
          <w:trHeight w:hRule="exact" w:val="491"/>
        </w:trPr>
        <w:tc>
          <w:tcPr>
            <w:tcW w:w="10364" w:type="dxa"/>
            <w:gridSpan w:val="5"/>
            <w:tcBorders>
              <w:top w:val="single" w:sz="4" w:space="0" w:color="auto"/>
              <w:left w:val="single" w:sz="4" w:space="0" w:color="auto"/>
              <w:bottom w:val="nil"/>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П. Финансово-экономическое обеспечение введения ФГОС  НОО</w:t>
            </w:r>
          </w:p>
        </w:tc>
      </w:tr>
      <w:tr w:rsidR="00F23FA3" w:rsidRPr="006E33D1" w:rsidTr="006E33D1">
        <w:trPr>
          <w:trHeight w:hRule="exact" w:val="1625"/>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Финансово-экономическая и хозяйственная деятельность ОУ. Определение объема расходов, необходимых для реализации ООП.</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Администрация</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течение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года</w:t>
            </w: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Информация об</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объемах</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расходов</w:t>
            </w:r>
          </w:p>
        </w:tc>
      </w:tr>
      <w:tr w:rsidR="00F23FA3" w:rsidRPr="006E33D1">
        <w:trPr>
          <w:trHeight w:hRule="exact" w:val="283"/>
        </w:trPr>
        <w:tc>
          <w:tcPr>
            <w:tcW w:w="10364"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III. Организационное обеспечение введения ФГОС НОО</w:t>
            </w:r>
          </w:p>
        </w:tc>
      </w:tr>
      <w:tr w:rsidR="00F23FA3" w:rsidRPr="006E33D1" w:rsidTr="006E33D1">
        <w:trPr>
          <w:trHeight w:hRule="exact" w:val="3821"/>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Gulim" w:hAnsi="Times New Roman" w:cs="Times New Roman"/>
                <w:color w:val="000000"/>
                <w:sz w:val="28"/>
                <w:szCs w:val="28"/>
                <w:lang w:eastAsia="ru-RU"/>
              </w:rPr>
              <w:t>1</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Организация работы в рамках ФГОС НОО.</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Зам. директора по УВР</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 xml:space="preserve">Сентябрь </w:t>
            </w: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Утвержденная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Основная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образовательная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программа</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начального</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общего</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образования.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Утвержденные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рабочие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программы</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учителей 1,2,3 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4 классов.</w:t>
            </w:r>
          </w:p>
        </w:tc>
      </w:tr>
      <w:tr w:rsidR="00F23FA3" w:rsidRPr="006E33D1" w:rsidTr="006E33D1">
        <w:trPr>
          <w:trHeight w:hRule="exact" w:val="723"/>
        </w:trPr>
        <w:tc>
          <w:tcPr>
            <w:tcW w:w="426"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lastRenderedPageBreak/>
              <w:t>2</w:t>
            </w:r>
          </w:p>
        </w:tc>
        <w:tc>
          <w:tcPr>
            <w:tcW w:w="4072"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Посещение уроков в 1. 2. 3 и</w:t>
            </w:r>
            <w:r w:rsidR="00C9506B" w:rsidRPr="006E33D1">
              <w:rPr>
                <w:rFonts w:ascii="Times New Roman" w:eastAsia="Times New Roman" w:hAnsi="Times New Roman" w:cs="Times New Roman"/>
                <w:color w:val="000000"/>
                <w:spacing w:val="10"/>
                <w:sz w:val="28"/>
                <w:szCs w:val="28"/>
                <w:lang w:eastAsia="ru-RU"/>
              </w:rPr>
              <w:t>4 классах</w:t>
            </w:r>
          </w:p>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tc>
        <w:tc>
          <w:tcPr>
            <w:tcW w:w="243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Зам. директора по</w:t>
            </w:r>
            <w:r w:rsidR="00C9506B" w:rsidRPr="006E33D1">
              <w:rPr>
                <w:rFonts w:ascii="Times New Roman" w:eastAsia="Times New Roman" w:hAnsi="Times New Roman" w:cs="Times New Roman"/>
                <w:color w:val="000000"/>
                <w:sz w:val="28"/>
                <w:szCs w:val="28"/>
                <w:lang w:eastAsia="ru-RU"/>
              </w:rPr>
              <w:t xml:space="preserve"> УВР</w:t>
            </w:r>
          </w:p>
        </w:tc>
        <w:tc>
          <w:tcPr>
            <w:tcW w:w="1358"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w:t>
            </w:r>
            <w:r w:rsidR="00C9506B" w:rsidRPr="006E33D1">
              <w:rPr>
                <w:rFonts w:ascii="Times New Roman" w:eastAsia="Times New Roman" w:hAnsi="Times New Roman" w:cs="Times New Roman"/>
                <w:color w:val="000000"/>
                <w:sz w:val="28"/>
                <w:szCs w:val="28"/>
                <w:lang w:eastAsia="ru-RU"/>
              </w:rPr>
              <w:t xml:space="preserve"> течение года</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Анализ уроков</w:t>
            </w:r>
          </w:p>
        </w:tc>
      </w:tr>
    </w:tbl>
    <w:p w:rsidR="00C9506B" w:rsidRPr="006E33D1" w:rsidRDefault="00C9506B" w:rsidP="002126F2">
      <w:pPr>
        <w:spacing w:after="0" w:line="240" w:lineRule="auto"/>
        <w:rPr>
          <w:rFonts w:ascii="Times New Roman" w:eastAsia="Times New Roman" w:hAnsi="Times New Roman" w:cs="Times New Roman"/>
          <w:sz w:val="28"/>
          <w:szCs w:val="28"/>
          <w:lang w:eastAsia="ru-RU"/>
        </w:rPr>
      </w:pPr>
    </w:p>
    <w:p w:rsidR="005A7082" w:rsidRPr="006E33D1" w:rsidRDefault="005A7082" w:rsidP="002126F2">
      <w:pPr>
        <w:spacing w:after="0" w:line="240" w:lineRule="auto"/>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567"/>
        <w:gridCol w:w="3969"/>
        <w:gridCol w:w="2414"/>
        <w:gridCol w:w="1354"/>
        <w:gridCol w:w="2102"/>
      </w:tblGrid>
      <w:tr w:rsidR="00F23FA3" w:rsidRPr="006E33D1" w:rsidTr="00C9506B">
        <w:trPr>
          <w:trHeight w:hRule="exact" w:val="1934"/>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3</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Организация стартовой диагностики обучающихся</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Психолог, учителя начальной школы</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Сентябрь - октябрь</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Анализ</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результатов</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диагностики,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работы детей,</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протоколы</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родительских</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собраний</w:t>
            </w:r>
          </w:p>
        </w:tc>
      </w:tr>
      <w:tr w:rsidR="00F23FA3" w:rsidRPr="006E33D1" w:rsidTr="00C9506B">
        <w:trPr>
          <w:trHeight w:hRule="exact" w:val="1387"/>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4</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Организация и проведение проверочной комплексной работы в 1. 2.3 и 4 классах</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 xml:space="preserve">Зам. директора по УВР, учителя </w:t>
            </w:r>
            <w:r w:rsidRPr="006E33D1">
              <w:rPr>
                <w:rFonts w:ascii="Times New Roman" w:eastAsia="Times New Roman" w:hAnsi="Times New Roman" w:cs="Times New Roman"/>
                <w:color w:val="000000"/>
                <w:spacing w:val="40"/>
                <w:sz w:val="28"/>
                <w:szCs w:val="28"/>
                <w:lang w:eastAsia="ru-RU"/>
              </w:rPr>
              <w:t xml:space="preserve">1,2,3 </w:t>
            </w:r>
            <w:r w:rsidRPr="006E33D1">
              <w:rPr>
                <w:rFonts w:ascii="Times New Roman" w:eastAsia="Times New Roman" w:hAnsi="Times New Roman" w:cs="Times New Roman"/>
                <w:color w:val="000000"/>
                <w:spacing w:val="10"/>
                <w:sz w:val="28"/>
                <w:szCs w:val="28"/>
                <w:lang w:eastAsia="ru-RU"/>
              </w:rPr>
              <w:t>и 4 классов, психолог</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Май</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Анализ результатов комплексной работы, работы детей</w:t>
            </w:r>
          </w:p>
        </w:tc>
      </w:tr>
      <w:tr w:rsidR="00F23FA3" w:rsidRPr="006E33D1" w:rsidTr="006E33D1">
        <w:trPr>
          <w:trHeight w:hRule="exact" w:val="1414"/>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5</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ШМО начальной школы в рамках реализации основной образовательной программы</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Зам. директора по УВР, учителя 1, 2, 3 и 4 классов</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течение</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года</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Методические разработки, анализ и самоанализ</w:t>
            </w:r>
          </w:p>
        </w:tc>
      </w:tr>
      <w:tr w:rsidR="00F23FA3" w:rsidRPr="006E33D1">
        <w:trPr>
          <w:trHeight w:hRule="exact" w:val="288"/>
        </w:trPr>
        <w:tc>
          <w:tcPr>
            <w:tcW w:w="10406"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IV. Информационное обеспечение введения ФГОС НОО</w:t>
            </w:r>
          </w:p>
        </w:tc>
      </w:tr>
      <w:tr w:rsidR="00F23FA3" w:rsidRPr="006E33D1" w:rsidTr="006E33D1">
        <w:trPr>
          <w:trHeight w:hRule="exact" w:val="2969"/>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1</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Информирование участников образовательного процесса и общественности по ключевым позициям введения ФГОС 1100. Оценка своевременности и соответствия требованиям ФГОС НОО информационных мероприятий ОУ.</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Администрация</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течение</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года</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Информация о размещении материалов ФГОС НОО на сайте</w:t>
            </w:r>
          </w:p>
        </w:tc>
      </w:tr>
      <w:tr w:rsidR="00F23FA3" w:rsidRPr="006E33D1">
        <w:trPr>
          <w:trHeight w:hRule="exact" w:val="283"/>
        </w:trPr>
        <w:tc>
          <w:tcPr>
            <w:tcW w:w="10406"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V. Материально-техническое обеспечение введения ФГОС НОО</w:t>
            </w:r>
          </w:p>
        </w:tc>
      </w:tr>
      <w:tr w:rsidR="00F23FA3" w:rsidRPr="006E33D1" w:rsidTr="006E33D1">
        <w:trPr>
          <w:trHeight w:hRule="exact" w:val="2830"/>
        </w:trPr>
        <w:tc>
          <w:tcPr>
            <w:tcW w:w="567"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1</w:t>
            </w:r>
          </w:p>
        </w:tc>
        <w:tc>
          <w:tcPr>
            <w:tcW w:w="3969"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Материально-техническая база ОУ.</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Оценка степени соответствия материально-технического обеспечения и дидактических средств обучения требованиям ФГОС НОО и федеральным требованиям к минимальной оснащенности учебного процесса.</w:t>
            </w:r>
          </w:p>
        </w:tc>
        <w:tc>
          <w:tcPr>
            <w:tcW w:w="241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Администрация</w:t>
            </w:r>
          </w:p>
        </w:tc>
        <w:tc>
          <w:tcPr>
            <w:tcW w:w="135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течение</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года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F23FA3"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Информационна</w:t>
            </w:r>
            <w:r w:rsidR="00F23FA3" w:rsidRPr="006E33D1">
              <w:rPr>
                <w:rFonts w:ascii="Times New Roman" w:eastAsia="Times New Roman" w:hAnsi="Times New Roman" w:cs="Times New Roman"/>
                <w:color w:val="000000"/>
                <w:spacing w:val="10"/>
                <w:sz w:val="28"/>
                <w:szCs w:val="28"/>
                <w:lang w:eastAsia="ru-RU"/>
              </w:rPr>
              <w:t>я справка</w:t>
            </w:r>
          </w:p>
        </w:tc>
      </w:tr>
    </w:tbl>
    <w:p w:rsidR="00F23FA3" w:rsidRPr="006E33D1" w:rsidRDefault="00F23FA3" w:rsidP="002126F2">
      <w:pPr>
        <w:spacing w:after="0" w:line="240" w:lineRule="auto"/>
        <w:rPr>
          <w:rFonts w:ascii="Times New Roman" w:eastAsia="Times New Roman" w:hAnsi="Times New Roman" w:cs="Times New Roman"/>
          <w:sz w:val="28"/>
          <w:szCs w:val="28"/>
          <w:lang w:eastAsia="ru-RU"/>
        </w:rPr>
      </w:pPr>
    </w:p>
    <w:p w:rsidR="00C9506B" w:rsidRPr="006E33D1" w:rsidRDefault="00C9506B" w:rsidP="002126F2">
      <w:pPr>
        <w:spacing w:after="0" w:line="240" w:lineRule="auto"/>
        <w:rPr>
          <w:rFonts w:ascii="Times New Roman" w:eastAsia="Times New Roman" w:hAnsi="Times New Roman" w:cs="Times New Roman"/>
          <w:sz w:val="28"/>
          <w:szCs w:val="28"/>
          <w:lang w:eastAsia="ru-RU"/>
        </w:rPr>
      </w:pP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Программа адресована:</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Учащимся и родителям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lastRenderedPageBreak/>
        <w:t>Учителям для углубления понимания смыслов образования и качества ориентиров в практической деятельности.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Администрации для координации деятельности педагогического коллектива по выполнению требований к результатам и условиям освоения учащимися ООП.</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A711DE" w:rsidRPr="006E33D1" w:rsidRDefault="00A711DE" w:rsidP="005A7082">
      <w:pPr>
        <w:pStyle w:val="a5"/>
        <w:rPr>
          <w:rFonts w:ascii="Times New Roman" w:hAnsi="Times New Roman" w:cs="Times New Roman"/>
          <w:b/>
          <w:sz w:val="28"/>
          <w:szCs w:val="28"/>
        </w:rPr>
      </w:pPr>
    </w:p>
    <w:sectPr w:rsidR="00A711DE" w:rsidRPr="006E33D1" w:rsidSect="00BA7D9D">
      <w:footerReference w:type="default" r:id="rId8"/>
      <w:pgSz w:w="11909" w:h="16834"/>
      <w:pgMar w:top="709" w:right="569" w:bottom="567"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274" w:rsidRDefault="00C61274" w:rsidP="00B50E08">
      <w:pPr>
        <w:spacing w:after="0" w:line="240" w:lineRule="auto"/>
      </w:pPr>
      <w:r>
        <w:separator/>
      </w:r>
    </w:p>
  </w:endnote>
  <w:endnote w:type="continuationSeparator" w:id="1">
    <w:p w:rsidR="00C61274" w:rsidRDefault="00C61274" w:rsidP="00B50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0764"/>
      <w:docPartObj>
        <w:docPartGallery w:val="Page Numbers (Bottom of Page)"/>
        <w:docPartUnique/>
      </w:docPartObj>
    </w:sdtPr>
    <w:sdtContent>
      <w:p w:rsidR="00447A3D" w:rsidRDefault="00447A3D">
        <w:pPr>
          <w:pStyle w:val="ac"/>
          <w:jc w:val="center"/>
        </w:pPr>
        <w:fldSimple w:instr=" PAGE   \* MERGEFORMAT ">
          <w:r w:rsidR="004E42B2">
            <w:rPr>
              <w:noProof/>
            </w:rPr>
            <w:t>5</w:t>
          </w:r>
        </w:fldSimple>
      </w:p>
    </w:sdtContent>
  </w:sdt>
  <w:p w:rsidR="00447A3D" w:rsidRDefault="00447A3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274" w:rsidRDefault="00C61274" w:rsidP="00B50E08">
      <w:pPr>
        <w:spacing w:after="0" w:line="240" w:lineRule="auto"/>
      </w:pPr>
      <w:r>
        <w:separator/>
      </w:r>
    </w:p>
  </w:footnote>
  <w:footnote w:type="continuationSeparator" w:id="1">
    <w:p w:rsidR="00C61274" w:rsidRDefault="00C61274" w:rsidP="00B50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10"/>
        <w:w w:val="100"/>
        <w:position w:val="0"/>
        <w:sz w:val="21"/>
        <w:szCs w:val="21"/>
        <w:u w:val="none"/>
      </w:rPr>
    </w:lvl>
    <w:lvl w:ilvl="1">
      <w:start w:val="1"/>
      <w:numFmt w:val="bullet"/>
      <w:lvlText w:val="•"/>
      <w:lvlJc w:val="left"/>
      <w:rPr>
        <w:b w:val="0"/>
        <w:bCs w:val="0"/>
        <w:i w:val="0"/>
        <w:iCs w:val="0"/>
        <w:smallCaps w:val="0"/>
        <w:strike w:val="0"/>
        <w:color w:val="000000"/>
        <w:spacing w:val="10"/>
        <w:w w:val="100"/>
        <w:position w:val="0"/>
        <w:sz w:val="21"/>
        <w:szCs w:val="21"/>
        <w:u w:val="none"/>
      </w:rPr>
    </w:lvl>
    <w:lvl w:ilvl="2">
      <w:start w:val="1"/>
      <w:numFmt w:val="bullet"/>
      <w:lvlText w:val="•"/>
      <w:lvlJc w:val="left"/>
      <w:rPr>
        <w:b w:val="0"/>
        <w:bCs w:val="0"/>
        <w:i w:val="0"/>
        <w:iCs w:val="0"/>
        <w:smallCaps w:val="0"/>
        <w:strike w:val="0"/>
        <w:color w:val="000000"/>
        <w:spacing w:val="10"/>
        <w:w w:val="100"/>
        <w:position w:val="0"/>
        <w:sz w:val="21"/>
        <w:szCs w:val="21"/>
        <w:u w:val="none"/>
      </w:rPr>
    </w:lvl>
    <w:lvl w:ilvl="3">
      <w:start w:val="1"/>
      <w:numFmt w:val="bullet"/>
      <w:lvlText w:val="•"/>
      <w:lvlJc w:val="left"/>
      <w:rPr>
        <w:b w:val="0"/>
        <w:bCs w:val="0"/>
        <w:i w:val="0"/>
        <w:iCs w:val="0"/>
        <w:smallCaps w:val="0"/>
        <w:strike w:val="0"/>
        <w:color w:val="000000"/>
        <w:spacing w:val="10"/>
        <w:w w:val="100"/>
        <w:position w:val="0"/>
        <w:sz w:val="21"/>
        <w:szCs w:val="21"/>
        <w:u w:val="none"/>
      </w:rPr>
    </w:lvl>
    <w:lvl w:ilvl="4">
      <w:start w:val="1"/>
      <w:numFmt w:val="bullet"/>
      <w:lvlText w:val="•"/>
      <w:lvlJc w:val="left"/>
      <w:rPr>
        <w:b w:val="0"/>
        <w:bCs w:val="0"/>
        <w:i w:val="0"/>
        <w:iCs w:val="0"/>
        <w:smallCaps w:val="0"/>
        <w:strike w:val="0"/>
        <w:color w:val="000000"/>
        <w:spacing w:val="10"/>
        <w:w w:val="100"/>
        <w:position w:val="0"/>
        <w:sz w:val="21"/>
        <w:szCs w:val="21"/>
        <w:u w:val="none"/>
      </w:rPr>
    </w:lvl>
    <w:lvl w:ilvl="5">
      <w:start w:val="1"/>
      <w:numFmt w:val="bullet"/>
      <w:lvlText w:val="•"/>
      <w:lvlJc w:val="left"/>
      <w:rPr>
        <w:b w:val="0"/>
        <w:bCs w:val="0"/>
        <w:i w:val="0"/>
        <w:iCs w:val="0"/>
        <w:smallCaps w:val="0"/>
        <w:strike w:val="0"/>
        <w:color w:val="000000"/>
        <w:spacing w:val="10"/>
        <w:w w:val="100"/>
        <w:position w:val="0"/>
        <w:sz w:val="21"/>
        <w:szCs w:val="21"/>
        <w:u w:val="none"/>
      </w:rPr>
    </w:lvl>
    <w:lvl w:ilvl="6">
      <w:start w:val="1"/>
      <w:numFmt w:val="bullet"/>
      <w:lvlText w:val="•"/>
      <w:lvlJc w:val="left"/>
      <w:rPr>
        <w:b w:val="0"/>
        <w:bCs w:val="0"/>
        <w:i w:val="0"/>
        <w:iCs w:val="0"/>
        <w:smallCaps w:val="0"/>
        <w:strike w:val="0"/>
        <w:color w:val="000000"/>
        <w:spacing w:val="10"/>
        <w:w w:val="100"/>
        <w:position w:val="0"/>
        <w:sz w:val="21"/>
        <w:szCs w:val="21"/>
        <w:u w:val="none"/>
      </w:rPr>
    </w:lvl>
    <w:lvl w:ilvl="7">
      <w:start w:val="1"/>
      <w:numFmt w:val="bullet"/>
      <w:lvlText w:val="•"/>
      <w:lvlJc w:val="left"/>
      <w:rPr>
        <w:b w:val="0"/>
        <w:bCs w:val="0"/>
        <w:i w:val="0"/>
        <w:iCs w:val="0"/>
        <w:smallCaps w:val="0"/>
        <w:strike w:val="0"/>
        <w:color w:val="000000"/>
        <w:spacing w:val="10"/>
        <w:w w:val="100"/>
        <w:position w:val="0"/>
        <w:sz w:val="21"/>
        <w:szCs w:val="21"/>
        <w:u w:val="none"/>
      </w:rPr>
    </w:lvl>
    <w:lvl w:ilvl="8">
      <w:start w:val="1"/>
      <w:numFmt w:val="bullet"/>
      <w:lvlText w:val="•"/>
      <w:lvlJc w:val="left"/>
      <w:rPr>
        <w:b w:val="0"/>
        <w:bCs w:val="0"/>
        <w:i w:val="0"/>
        <w:iCs w:val="0"/>
        <w:smallCaps w:val="0"/>
        <w:strike w:val="0"/>
        <w:color w:val="000000"/>
        <w:spacing w:val="10"/>
        <w:w w:val="100"/>
        <w:position w:val="0"/>
        <w:sz w:val="21"/>
        <w:szCs w:val="21"/>
        <w:u w:val="none"/>
      </w:rPr>
    </w:lvl>
  </w:abstractNum>
  <w:abstractNum w:abstractNumId="3">
    <w:nsid w:val="00000006"/>
    <w:multiLevelType w:val="singleLevel"/>
    <w:tmpl w:val="00000006"/>
    <w:name w:val="WW8Num6"/>
    <w:lvl w:ilvl="0">
      <w:start w:val="1"/>
      <w:numFmt w:val="bullet"/>
      <w:lvlText w:val="-"/>
      <w:lvlJc w:val="left"/>
      <w:pPr>
        <w:tabs>
          <w:tab w:val="num" w:pos="786"/>
        </w:tabs>
        <w:ind w:left="786" w:hanging="360"/>
      </w:pPr>
      <w:rPr>
        <w:rFonts w:ascii="Sylfaen" w:hAnsi="Sylfaen" w:cs="Sylfaen"/>
      </w:rPr>
    </w:lvl>
  </w:abstractNum>
  <w:abstractNum w:abstractNumId="4">
    <w:nsid w:val="00000007"/>
    <w:multiLevelType w:val="multilevel"/>
    <w:tmpl w:val="00000006"/>
    <w:lvl w:ilvl="0">
      <w:start w:val="4"/>
      <w:numFmt w:val="decimal"/>
      <w:lvlText w:val="1.2.%1."/>
      <w:lvlJc w:val="left"/>
      <w:rPr>
        <w:b w:val="0"/>
        <w:bCs w:val="0"/>
        <w:i w:val="0"/>
        <w:iCs w:val="0"/>
        <w:smallCaps w:val="0"/>
        <w:strike w:val="0"/>
        <w:color w:val="000000"/>
        <w:spacing w:val="10"/>
        <w:w w:val="100"/>
        <w:position w:val="0"/>
        <w:sz w:val="21"/>
        <w:szCs w:val="21"/>
        <w:u w:val="none"/>
      </w:rPr>
    </w:lvl>
    <w:lvl w:ilvl="1">
      <w:start w:val="4"/>
      <w:numFmt w:val="decimal"/>
      <w:lvlText w:val="1.2.%1."/>
      <w:lvlJc w:val="left"/>
      <w:rPr>
        <w:b w:val="0"/>
        <w:bCs w:val="0"/>
        <w:i w:val="0"/>
        <w:iCs w:val="0"/>
        <w:smallCaps w:val="0"/>
        <w:strike w:val="0"/>
        <w:color w:val="000000"/>
        <w:spacing w:val="10"/>
        <w:w w:val="100"/>
        <w:position w:val="0"/>
        <w:sz w:val="21"/>
        <w:szCs w:val="21"/>
        <w:u w:val="none"/>
      </w:rPr>
    </w:lvl>
    <w:lvl w:ilvl="2">
      <w:start w:val="4"/>
      <w:numFmt w:val="decimal"/>
      <w:lvlText w:val="1.2.%1."/>
      <w:lvlJc w:val="left"/>
      <w:rPr>
        <w:b w:val="0"/>
        <w:bCs w:val="0"/>
        <w:i w:val="0"/>
        <w:iCs w:val="0"/>
        <w:smallCaps w:val="0"/>
        <w:strike w:val="0"/>
        <w:color w:val="000000"/>
        <w:spacing w:val="10"/>
        <w:w w:val="100"/>
        <w:position w:val="0"/>
        <w:sz w:val="21"/>
        <w:szCs w:val="21"/>
        <w:u w:val="none"/>
      </w:rPr>
    </w:lvl>
    <w:lvl w:ilvl="3">
      <w:start w:val="4"/>
      <w:numFmt w:val="decimal"/>
      <w:lvlText w:val="1.2.%1."/>
      <w:lvlJc w:val="left"/>
      <w:rPr>
        <w:b w:val="0"/>
        <w:bCs w:val="0"/>
        <w:i w:val="0"/>
        <w:iCs w:val="0"/>
        <w:smallCaps w:val="0"/>
        <w:strike w:val="0"/>
        <w:color w:val="000000"/>
        <w:spacing w:val="10"/>
        <w:w w:val="100"/>
        <w:position w:val="0"/>
        <w:sz w:val="21"/>
        <w:szCs w:val="21"/>
        <w:u w:val="none"/>
      </w:rPr>
    </w:lvl>
    <w:lvl w:ilvl="4">
      <w:start w:val="4"/>
      <w:numFmt w:val="decimal"/>
      <w:lvlText w:val="1.2.%1."/>
      <w:lvlJc w:val="left"/>
      <w:rPr>
        <w:b w:val="0"/>
        <w:bCs w:val="0"/>
        <w:i w:val="0"/>
        <w:iCs w:val="0"/>
        <w:smallCaps w:val="0"/>
        <w:strike w:val="0"/>
        <w:color w:val="000000"/>
        <w:spacing w:val="10"/>
        <w:w w:val="100"/>
        <w:position w:val="0"/>
        <w:sz w:val="21"/>
        <w:szCs w:val="21"/>
        <w:u w:val="none"/>
      </w:rPr>
    </w:lvl>
    <w:lvl w:ilvl="5">
      <w:start w:val="4"/>
      <w:numFmt w:val="decimal"/>
      <w:lvlText w:val="1.2.%1."/>
      <w:lvlJc w:val="left"/>
      <w:rPr>
        <w:b w:val="0"/>
        <w:bCs w:val="0"/>
        <w:i w:val="0"/>
        <w:iCs w:val="0"/>
        <w:smallCaps w:val="0"/>
        <w:strike w:val="0"/>
        <w:color w:val="000000"/>
        <w:spacing w:val="10"/>
        <w:w w:val="100"/>
        <w:position w:val="0"/>
        <w:sz w:val="21"/>
        <w:szCs w:val="21"/>
        <w:u w:val="none"/>
      </w:rPr>
    </w:lvl>
    <w:lvl w:ilvl="6">
      <w:start w:val="4"/>
      <w:numFmt w:val="decimal"/>
      <w:lvlText w:val="1.2.%1."/>
      <w:lvlJc w:val="left"/>
      <w:rPr>
        <w:b w:val="0"/>
        <w:bCs w:val="0"/>
        <w:i w:val="0"/>
        <w:iCs w:val="0"/>
        <w:smallCaps w:val="0"/>
        <w:strike w:val="0"/>
        <w:color w:val="000000"/>
        <w:spacing w:val="10"/>
        <w:w w:val="100"/>
        <w:position w:val="0"/>
        <w:sz w:val="21"/>
        <w:szCs w:val="21"/>
        <w:u w:val="none"/>
      </w:rPr>
    </w:lvl>
    <w:lvl w:ilvl="7">
      <w:start w:val="4"/>
      <w:numFmt w:val="decimal"/>
      <w:lvlText w:val="1.2.%1."/>
      <w:lvlJc w:val="left"/>
      <w:rPr>
        <w:b w:val="0"/>
        <w:bCs w:val="0"/>
        <w:i w:val="0"/>
        <w:iCs w:val="0"/>
        <w:smallCaps w:val="0"/>
        <w:strike w:val="0"/>
        <w:color w:val="000000"/>
        <w:spacing w:val="10"/>
        <w:w w:val="100"/>
        <w:position w:val="0"/>
        <w:sz w:val="21"/>
        <w:szCs w:val="21"/>
        <w:u w:val="none"/>
      </w:rPr>
    </w:lvl>
    <w:lvl w:ilvl="8">
      <w:start w:val="4"/>
      <w:numFmt w:val="decimal"/>
      <w:lvlText w:val="1.2.%1."/>
      <w:lvlJc w:val="left"/>
      <w:rPr>
        <w:b w:val="0"/>
        <w:bCs w:val="0"/>
        <w:i w:val="0"/>
        <w:iCs w:val="0"/>
        <w:smallCaps w:val="0"/>
        <w:strike w:val="0"/>
        <w:color w:val="000000"/>
        <w:spacing w:val="10"/>
        <w:w w:val="100"/>
        <w:position w:val="0"/>
        <w:sz w:val="21"/>
        <w:szCs w:val="21"/>
        <w:u w:val="none"/>
      </w:rPr>
    </w:lvl>
  </w:abstractNum>
  <w:abstractNum w:abstractNumId="5">
    <w:nsid w:val="00000009"/>
    <w:multiLevelType w:val="multilevel"/>
    <w:tmpl w:val="00000008"/>
    <w:lvl w:ilvl="0">
      <w:start w:val="2"/>
      <w:numFmt w:val="decimal"/>
      <w:lvlText w:val="%1)"/>
      <w:lvlJc w:val="left"/>
      <w:rPr>
        <w:b w:val="0"/>
        <w:bCs w:val="0"/>
        <w:i w:val="0"/>
        <w:iCs w:val="0"/>
        <w:smallCaps w:val="0"/>
        <w:strike w:val="0"/>
        <w:color w:val="000000"/>
        <w:spacing w:val="10"/>
        <w:w w:val="100"/>
        <w:position w:val="0"/>
        <w:sz w:val="21"/>
        <w:szCs w:val="21"/>
        <w:u w:val="none"/>
      </w:rPr>
    </w:lvl>
    <w:lvl w:ilvl="1">
      <w:start w:val="2"/>
      <w:numFmt w:val="decimal"/>
      <w:lvlText w:val="%1)"/>
      <w:lvlJc w:val="left"/>
      <w:rPr>
        <w:b w:val="0"/>
        <w:bCs w:val="0"/>
        <w:i w:val="0"/>
        <w:iCs w:val="0"/>
        <w:smallCaps w:val="0"/>
        <w:strike w:val="0"/>
        <w:color w:val="000000"/>
        <w:spacing w:val="10"/>
        <w:w w:val="100"/>
        <w:position w:val="0"/>
        <w:sz w:val="21"/>
        <w:szCs w:val="21"/>
        <w:u w:val="none"/>
      </w:rPr>
    </w:lvl>
    <w:lvl w:ilvl="2">
      <w:start w:val="2"/>
      <w:numFmt w:val="decimal"/>
      <w:lvlText w:val="%1)"/>
      <w:lvlJc w:val="left"/>
      <w:rPr>
        <w:b w:val="0"/>
        <w:bCs w:val="0"/>
        <w:i w:val="0"/>
        <w:iCs w:val="0"/>
        <w:smallCaps w:val="0"/>
        <w:strike w:val="0"/>
        <w:color w:val="000000"/>
        <w:spacing w:val="10"/>
        <w:w w:val="100"/>
        <w:position w:val="0"/>
        <w:sz w:val="21"/>
        <w:szCs w:val="21"/>
        <w:u w:val="none"/>
      </w:rPr>
    </w:lvl>
    <w:lvl w:ilvl="3">
      <w:start w:val="2"/>
      <w:numFmt w:val="decimal"/>
      <w:lvlText w:val="%1)"/>
      <w:lvlJc w:val="left"/>
      <w:rPr>
        <w:b w:val="0"/>
        <w:bCs w:val="0"/>
        <w:i w:val="0"/>
        <w:iCs w:val="0"/>
        <w:smallCaps w:val="0"/>
        <w:strike w:val="0"/>
        <w:color w:val="000000"/>
        <w:spacing w:val="10"/>
        <w:w w:val="100"/>
        <w:position w:val="0"/>
        <w:sz w:val="21"/>
        <w:szCs w:val="21"/>
        <w:u w:val="none"/>
      </w:rPr>
    </w:lvl>
    <w:lvl w:ilvl="4">
      <w:start w:val="2"/>
      <w:numFmt w:val="decimal"/>
      <w:lvlText w:val="%1)"/>
      <w:lvlJc w:val="left"/>
      <w:rPr>
        <w:b w:val="0"/>
        <w:bCs w:val="0"/>
        <w:i w:val="0"/>
        <w:iCs w:val="0"/>
        <w:smallCaps w:val="0"/>
        <w:strike w:val="0"/>
        <w:color w:val="000000"/>
        <w:spacing w:val="10"/>
        <w:w w:val="100"/>
        <w:position w:val="0"/>
        <w:sz w:val="21"/>
        <w:szCs w:val="21"/>
        <w:u w:val="none"/>
      </w:rPr>
    </w:lvl>
    <w:lvl w:ilvl="5">
      <w:start w:val="2"/>
      <w:numFmt w:val="decimal"/>
      <w:lvlText w:val="%1)"/>
      <w:lvlJc w:val="left"/>
      <w:rPr>
        <w:b w:val="0"/>
        <w:bCs w:val="0"/>
        <w:i w:val="0"/>
        <w:iCs w:val="0"/>
        <w:smallCaps w:val="0"/>
        <w:strike w:val="0"/>
        <w:color w:val="000000"/>
        <w:spacing w:val="10"/>
        <w:w w:val="100"/>
        <w:position w:val="0"/>
        <w:sz w:val="21"/>
        <w:szCs w:val="21"/>
        <w:u w:val="none"/>
      </w:rPr>
    </w:lvl>
    <w:lvl w:ilvl="6">
      <w:start w:val="2"/>
      <w:numFmt w:val="decimal"/>
      <w:lvlText w:val="%1)"/>
      <w:lvlJc w:val="left"/>
      <w:rPr>
        <w:b w:val="0"/>
        <w:bCs w:val="0"/>
        <w:i w:val="0"/>
        <w:iCs w:val="0"/>
        <w:smallCaps w:val="0"/>
        <w:strike w:val="0"/>
        <w:color w:val="000000"/>
        <w:spacing w:val="10"/>
        <w:w w:val="100"/>
        <w:position w:val="0"/>
        <w:sz w:val="21"/>
        <w:szCs w:val="21"/>
        <w:u w:val="none"/>
      </w:rPr>
    </w:lvl>
    <w:lvl w:ilvl="7">
      <w:start w:val="2"/>
      <w:numFmt w:val="decimal"/>
      <w:lvlText w:val="%1)"/>
      <w:lvlJc w:val="left"/>
      <w:rPr>
        <w:b w:val="0"/>
        <w:bCs w:val="0"/>
        <w:i w:val="0"/>
        <w:iCs w:val="0"/>
        <w:smallCaps w:val="0"/>
        <w:strike w:val="0"/>
        <w:color w:val="000000"/>
        <w:spacing w:val="10"/>
        <w:w w:val="100"/>
        <w:position w:val="0"/>
        <w:sz w:val="21"/>
        <w:szCs w:val="21"/>
        <w:u w:val="none"/>
      </w:rPr>
    </w:lvl>
    <w:lvl w:ilvl="8">
      <w:start w:val="2"/>
      <w:numFmt w:val="decimal"/>
      <w:lvlText w:val="%1)"/>
      <w:lvlJc w:val="left"/>
      <w:rPr>
        <w:b w:val="0"/>
        <w:bCs w:val="0"/>
        <w:i w:val="0"/>
        <w:iCs w:val="0"/>
        <w:smallCaps w:val="0"/>
        <w:strike w:val="0"/>
        <w:color w:val="000000"/>
        <w:spacing w:val="10"/>
        <w:w w:val="100"/>
        <w:position w:val="0"/>
        <w:sz w:val="21"/>
        <w:szCs w:val="21"/>
        <w:u w:val="none"/>
      </w:rPr>
    </w:lvl>
  </w:abstractNum>
  <w:abstractNum w:abstractNumId="6">
    <w:nsid w:val="01026B3E"/>
    <w:multiLevelType w:val="hybridMultilevel"/>
    <w:tmpl w:val="A4224262"/>
    <w:lvl w:ilvl="0" w:tplc="301E4FC2">
      <w:start w:val="1"/>
      <w:numFmt w:val="decimal"/>
      <w:lvlText w:val="%1)"/>
      <w:lvlJc w:val="left"/>
      <w:pPr>
        <w:tabs>
          <w:tab w:val="num" w:pos="1004"/>
        </w:tabs>
        <w:ind w:left="0" w:firstLine="72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694B19"/>
    <w:multiLevelType w:val="hybridMultilevel"/>
    <w:tmpl w:val="5F26C240"/>
    <w:lvl w:ilvl="0" w:tplc="5712D42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027A30DD"/>
    <w:multiLevelType w:val="hybridMultilevel"/>
    <w:tmpl w:val="B3B00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B1674D"/>
    <w:multiLevelType w:val="hybridMultilevel"/>
    <w:tmpl w:val="64405E62"/>
    <w:lvl w:ilvl="0" w:tplc="34620AB4">
      <w:start w:val="1"/>
      <w:numFmt w:val="decimal"/>
      <w:lvlText w:val="%1)"/>
      <w:lvlJc w:val="left"/>
      <w:pPr>
        <w:ind w:left="502"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6104F0"/>
    <w:multiLevelType w:val="hybridMultilevel"/>
    <w:tmpl w:val="72908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1B3DF7"/>
    <w:multiLevelType w:val="hybridMultilevel"/>
    <w:tmpl w:val="A0AC5344"/>
    <w:lvl w:ilvl="0" w:tplc="8708DA6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842780D"/>
    <w:multiLevelType w:val="hybridMultilevel"/>
    <w:tmpl w:val="D33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363DAF"/>
    <w:multiLevelType w:val="hybridMultilevel"/>
    <w:tmpl w:val="F92CCDA4"/>
    <w:lvl w:ilvl="0" w:tplc="B7084182">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DD4DC4"/>
    <w:multiLevelType w:val="hybridMultilevel"/>
    <w:tmpl w:val="26CC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2D4942"/>
    <w:multiLevelType w:val="hybridMultilevel"/>
    <w:tmpl w:val="74FC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886E5C"/>
    <w:multiLevelType w:val="hybridMultilevel"/>
    <w:tmpl w:val="041039B4"/>
    <w:lvl w:ilvl="0" w:tplc="8A02D71E">
      <w:start w:val="1"/>
      <w:numFmt w:val="bullet"/>
      <w:lvlText w:val="-"/>
      <w:lvlJc w:val="left"/>
      <w:pPr>
        <w:ind w:left="720" w:hanging="360"/>
      </w:pPr>
      <w:rPr>
        <w:rFonts w:ascii="Sylfaen" w:hAnsi="Sylfaen"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0E42B7B"/>
    <w:multiLevelType w:val="hybridMultilevel"/>
    <w:tmpl w:val="2F6A58C6"/>
    <w:lvl w:ilvl="0" w:tplc="DF0459E6">
      <w:start w:val="1"/>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BE4817"/>
    <w:multiLevelType w:val="multilevel"/>
    <w:tmpl w:val="FAA2DDFE"/>
    <w:lvl w:ilvl="0">
      <w:start w:val="1"/>
      <w:numFmt w:val="decimal"/>
      <w:lvlText w:val="%1."/>
      <w:lvlJc w:val="left"/>
      <w:pPr>
        <w:ind w:left="720" w:hanging="360"/>
      </w:pPr>
      <w:rPr>
        <w:rFonts w:hint="default"/>
        <w:color w:val="auto"/>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2E758AE"/>
    <w:multiLevelType w:val="hybridMultilevel"/>
    <w:tmpl w:val="A10001F6"/>
    <w:lvl w:ilvl="0" w:tplc="A926AFC4">
      <w:start w:val="1"/>
      <w:numFmt w:val="decimal"/>
      <w:lvlText w:val="%1)"/>
      <w:lvlJc w:val="left"/>
      <w:pPr>
        <w:ind w:left="1805" w:hanging="360"/>
      </w:pPr>
      <w:rPr>
        <w:rFonts w:hint="default"/>
      </w:r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20">
    <w:nsid w:val="159D57FC"/>
    <w:multiLevelType w:val="hybridMultilevel"/>
    <w:tmpl w:val="F3522B30"/>
    <w:lvl w:ilvl="0" w:tplc="85DCC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9421D92"/>
    <w:multiLevelType w:val="multilevel"/>
    <w:tmpl w:val="5C9C64BC"/>
    <w:lvl w:ilvl="0">
      <w:start w:val="12"/>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AC53B8A"/>
    <w:multiLevelType w:val="hybridMultilevel"/>
    <w:tmpl w:val="7F4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B346A7"/>
    <w:multiLevelType w:val="hybridMultilevel"/>
    <w:tmpl w:val="AB18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BA781F"/>
    <w:multiLevelType w:val="hybridMultilevel"/>
    <w:tmpl w:val="33CA4C2E"/>
    <w:lvl w:ilvl="0" w:tplc="47608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DE47C81"/>
    <w:multiLevelType w:val="hybridMultilevel"/>
    <w:tmpl w:val="B9F2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FD2EF5"/>
    <w:multiLevelType w:val="hybridMultilevel"/>
    <w:tmpl w:val="758CF682"/>
    <w:lvl w:ilvl="0" w:tplc="881AB47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DD16E4"/>
    <w:multiLevelType w:val="hybridMultilevel"/>
    <w:tmpl w:val="2BB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6F3D91"/>
    <w:multiLevelType w:val="hybridMultilevel"/>
    <w:tmpl w:val="F6E8C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5473CC"/>
    <w:multiLevelType w:val="hybridMultilevel"/>
    <w:tmpl w:val="D04A57F8"/>
    <w:lvl w:ilvl="0" w:tplc="62221C8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E22232"/>
    <w:multiLevelType w:val="hybridMultilevel"/>
    <w:tmpl w:val="7578D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733F01"/>
    <w:multiLevelType w:val="hybridMultilevel"/>
    <w:tmpl w:val="109811A8"/>
    <w:lvl w:ilvl="0" w:tplc="B0568AC4">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7506060"/>
    <w:multiLevelType w:val="hybridMultilevel"/>
    <w:tmpl w:val="13AC2432"/>
    <w:lvl w:ilvl="0" w:tplc="7B6E9614">
      <w:start w:val="4"/>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33">
    <w:nsid w:val="27720B72"/>
    <w:multiLevelType w:val="hybridMultilevel"/>
    <w:tmpl w:val="60A4C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654997"/>
    <w:multiLevelType w:val="hybridMultilevel"/>
    <w:tmpl w:val="B7F48E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A97246E"/>
    <w:multiLevelType w:val="hybridMultilevel"/>
    <w:tmpl w:val="CB48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FB4C31"/>
    <w:multiLevelType w:val="hybridMultilevel"/>
    <w:tmpl w:val="4B5E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514713"/>
    <w:multiLevelType w:val="hybridMultilevel"/>
    <w:tmpl w:val="0146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092551"/>
    <w:multiLevelType w:val="hybridMultilevel"/>
    <w:tmpl w:val="F190D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CD2F99"/>
    <w:multiLevelType w:val="hybridMultilevel"/>
    <w:tmpl w:val="8036361E"/>
    <w:lvl w:ilvl="0" w:tplc="8A02D71E">
      <w:start w:val="1"/>
      <w:numFmt w:val="bullet"/>
      <w:lvlText w:val="-"/>
      <w:lvlJc w:val="left"/>
      <w:pPr>
        <w:ind w:left="786" w:hanging="360"/>
      </w:pPr>
      <w:rPr>
        <w:rFonts w:ascii="Sylfaen" w:hAnsi="Sylfaen" w:cs="Sylfae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0">
    <w:nsid w:val="472529F5"/>
    <w:multiLevelType w:val="hybridMultilevel"/>
    <w:tmpl w:val="71148880"/>
    <w:lvl w:ilvl="0" w:tplc="0D2C92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22685A"/>
    <w:multiLevelType w:val="multilevel"/>
    <w:tmpl w:val="60CA8A82"/>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nsid w:val="544C41A8"/>
    <w:multiLevelType w:val="hybridMultilevel"/>
    <w:tmpl w:val="3D427D9A"/>
    <w:lvl w:ilvl="0" w:tplc="247CFC4C">
      <w:start w:val="1"/>
      <w:numFmt w:val="decimal"/>
      <w:lvlText w:val="%1)"/>
      <w:lvlJc w:val="left"/>
      <w:pPr>
        <w:tabs>
          <w:tab w:val="num" w:pos="1004"/>
        </w:tabs>
        <w:ind w:left="0" w:firstLine="720"/>
      </w:pPr>
      <w:rPr>
        <w:rFonts w:ascii="Times New Roman" w:eastAsiaTheme="minorHAns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5003A1E"/>
    <w:multiLevelType w:val="hybridMultilevel"/>
    <w:tmpl w:val="1E3C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B61454"/>
    <w:multiLevelType w:val="hybridMultilevel"/>
    <w:tmpl w:val="958E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9DB76D8"/>
    <w:multiLevelType w:val="multilevel"/>
    <w:tmpl w:val="1862CD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03228EF"/>
    <w:multiLevelType w:val="hybridMultilevel"/>
    <w:tmpl w:val="2892F70A"/>
    <w:lvl w:ilvl="0" w:tplc="8A02D71E">
      <w:start w:val="1"/>
      <w:numFmt w:val="bullet"/>
      <w:lvlText w:val="-"/>
      <w:lvlJc w:val="left"/>
      <w:pPr>
        <w:ind w:left="786" w:hanging="360"/>
      </w:pPr>
      <w:rPr>
        <w:rFonts w:ascii="Sylfaen" w:hAnsi="Sylfaen" w:cs="Sylfae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7">
    <w:nsid w:val="60864AE5"/>
    <w:multiLevelType w:val="hybridMultilevel"/>
    <w:tmpl w:val="1FA6653C"/>
    <w:lvl w:ilvl="0" w:tplc="9DD456F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48">
    <w:nsid w:val="61A962ED"/>
    <w:multiLevelType w:val="hybridMultilevel"/>
    <w:tmpl w:val="3538F35C"/>
    <w:lvl w:ilvl="0" w:tplc="35BCD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57F0DDF"/>
    <w:multiLevelType w:val="hybridMultilevel"/>
    <w:tmpl w:val="44D06684"/>
    <w:lvl w:ilvl="0" w:tplc="3B4A06C2">
      <w:start w:val="1"/>
      <w:numFmt w:val="decimal"/>
      <w:lvlText w:val="%1)"/>
      <w:lvlJc w:val="left"/>
      <w:pPr>
        <w:tabs>
          <w:tab w:val="num" w:pos="1004"/>
        </w:tabs>
        <w:ind w:left="0" w:firstLine="72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8AB3530"/>
    <w:multiLevelType w:val="hybridMultilevel"/>
    <w:tmpl w:val="76CAC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44751D"/>
    <w:multiLevelType w:val="hybridMultilevel"/>
    <w:tmpl w:val="1B0C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A74FB0"/>
    <w:multiLevelType w:val="hybridMultilevel"/>
    <w:tmpl w:val="6F84B184"/>
    <w:lvl w:ilvl="0" w:tplc="B8809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B87385"/>
    <w:multiLevelType w:val="hybridMultilevel"/>
    <w:tmpl w:val="81DE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B66072"/>
    <w:multiLevelType w:val="hybridMultilevel"/>
    <w:tmpl w:val="51884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BCB23E7"/>
    <w:multiLevelType w:val="hybridMultilevel"/>
    <w:tmpl w:val="C92C1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126689"/>
    <w:multiLevelType w:val="hybridMultilevel"/>
    <w:tmpl w:val="DA4ADD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2B01046"/>
    <w:multiLevelType w:val="hybridMultilevel"/>
    <w:tmpl w:val="0BCC1114"/>
    <w:lvl w:ilvl="0" w:tplc="70B425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8D7A75"/>
    <w:multiLevelType w:val="hybridMultilevel"/>
    <w:tmpl w:val="9F1806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9">
    <w:nsid w:val="7D6449F7"/>
    <w:multiLevelType w:val="hybridMultilevel"/>
    <w:tmpl w:val="DACA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45"/>
  </w:num>
  <w:num w:numId="7">
    <w:abstractNumId w:val="21"/>
  </w:num>
  <w:num w:numId="8">
    <w:abstractNumId w:val="38"/>
  </w:num>
  <w:num w:numId="9">
    <w:abstractNumId w:val="57"/>
  </w:num>
  <w:num w:numId="10">
    <w:abstractNumId w:val="40"/>
  </w:num>
  <w:num w:numId="11">
    <w:abstractNumId w:val="54"/>
  </w:num>
  <w:num w:numId="12">
    <w:abstractNumId w:val="23"/>
  </w:num>
  <w:num w:numId="13">
    <w:abstractNumId w:val="28"/>
  </w:num>
  <w:num w:numId="14">
    <w:abstractNumId w:val="36"/>
  </w:num>
  <w:num w:numId="15">
    <w:abstractNumId w:val="35"/>
  </w:num>
  <w:num w:numId="16">
    <w:abstractNumId w:val="53"/>
  </w:num>
  <w:num w:numId="17">
    <w:abstractNumId w:val="52"/>
  </w:num>
  <w:num w:numId="18">
    <w:abstractNumId w:val="17"/>
  </w:num>
  <w:num w:numId="19">
    <w:abstractNumId w:val="30"/>
  </w:num>
  <w:num w:numId="20">
    <w:abstractNumId w:val="43"/>
  </w:num>
  <w:num w:numId="21">
    <w:abstractNumId w:val="55"/>
  </w:num>
  <w:num w:numId="22">
    <w:abstractNumId w:val="8"/>
  </w:num>
  <w:num w:numId="23">
    <w:abstractNumId w:val="50"/>
  </w:num>
  <w:num w:numId="24">
    <w:abstractNumId w:val="10"/>
  </w:num>
  <w:num w:numId="25">
    <w:abstractNumId w:val="18"/>
  </w:num>
  <w:num w:numId="26">
    <w:abstractNumId w:val="15"/>
  </w:num>
  <w:num w:numId="27">
    <w:abstractNumId w:val="25"/>
  </w:num>
  <w:num w:numId="28">
    <w:abstractNumId w:val="37"/>
  </w:num>
  <w:num w:numId="29">
    <w:abstractNumId w:val="14"/>
  </w:num>
  <w:num w:numId="30">
    <w:abstractNumId w:val="22"/>
  </w:num>
  <w:num w:numId="31">
    <w:abstractNumId w:val="59"/>
  </w:num>
  <w:num w:numId="32">
    <w:abstractNumId w:val="27"/>
  </w:num>
  <w:num w:numId="33">
    <w:abstractNumId w:val="33"/>
  </w:num>
  <w:num w:numId="34">
    <w:abstractNumId w:val="12"/>
  </w:num>
  <w:num w:numId="35">
    <w:abstractNumId w:val="44"/>
  </w:num>
  <w:num w:numId="36">
    <w:abstractNumId w:val="51"/>
  </w:num>
  <w:num w:numId="37">
    <w:abstractNumId w:val="6"/>
  </w:num>
  <w:num w:numId="38">
    <w:abstractNumId w:val="42"/>
  </w:num>
  <w:num w:numId="39">
    <w:abstractNumId w:val="49"/>
  </w:num>
  <w:num w:numId="40">
    <w:abstractNumId w:val="47"/>
  </w:num>
  <w:num w:numId="41">
    <w:abstractNumId w:val="32"/>
  </w:num>
  <w:num w:numId="42">
    <w:abstractNumId w:val="19"/>
  </w:num>
  <w:num w:numId="43">
    <w:abstractNumId w:val="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8"/>
  </w:num>
  <w:num w:numId="47">
    <w:abstractNumId w:val="13"/>
  </w:num>
  <w:num w:numId="48">
    <w:abstractNumId w:val="26"/>
  </w:num>
  <w:num w:numId="49">
    <w:abstractNumId w:val="29"/>
  </w:num>
  <w:num w:numId="50">
    <w:abstractNumId w:val="24"/>
  </w:num>
  <w:num w:numId="51">
    <w:abstractNumId w:val="20"/>
  </w:num>
  <w:num w:numId="52">
    <w:abstractNumId w:val="11"/>
  </w:num>
  <w:num w:numId="53">
    <w:abstractNumId w:val="31"/>
  </w:num>
  <w:num w:numId="54">
    <w:abstractNumId w:val="46"/>
    <w:lvlOverride w:ilvl="0"/>
    <w:lvlOverride w:ilvl="1"/>
    <w:lvlOverride w:ilvl="2"/>
    <w:lvlOverride w:ilvl="3"/>
    <w:lvlOverride w:ilvl="4"/>
    <w:lvlOverride w:ilvl="5"/>
    <w:lvlOverride w:ilvl="6"/>
    <w:lvlOverride w:ilvl="7"/>
    <w:lvlOverride w:ilvl="8"/>
  </w:num>
  <w:num w:numId="55">
    <w:abstractNumId w:val="39"/>
    <w:lvlOverride w:ilvl="0"/>
    <w:lvlOverride w:ilvl="1"/>
    <w:lvlOverride w:ilvl="2"/>
    <w:lvlOverride w:ilvl="3"/>
    <w:lvlOverride w:ilvl="4"/>
    <w:lvlOverride w:ilvl="5"/>
    <w:lvlOverride w:ilvl="6"/>
    <w:lvlOverride w:ilvl="7"/>
    <w:lvlOverride w:ilvl="8"/>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lvlOverride w:ilvl="1"/>
    <w:lvlOverride w:ilvl="2"/>
    <w:lvlOverride w:ilvl="3"/>
    <w:lvlOverride w:ilvl="4"/>
    <w:lvlOverride w:ilvl="5"/>
    <w:lvlOverride w:ilvl="6"/>
    <w:lvlOverride w:ilvl="7"/>
    <w:lvlOverride w:ilvl="8"/>
  </w:num>
  <w:num w:numId="5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16A"/>
    <w:rsid w:val="00045E03"/>
    <w:rsid w:val="0005505B"/>
    <w:rsid w:val="00086BD6"/>
    <w:rsid w:val="000A2BFF"/>
    <w:rsid w:val="0012478E"/>
    <w:rsid w:val="0012720B"/>
    <w:rsid w:val="00135A12"/>
    <w:rsid w:val="00175A67"/>
    <w:rsid w:val="00181104"/>
    <w:rsid w:val="001B761B"/>
    <w:rsid w:val="001E1C6F"/>
    <w:rsid w:val="001F48F9"/>
    <w:rsid w:val="00206E40"/>
    <w:rsid w:val="002126F2"/>
    <w:rsid w:val="00224743"/>
    <w:rsid w:val="00246A0E"/>
    <w:rsid w:val="00287550"/>
    <w:rsid w:val="00287ADD"/>
    <w:rsid w:val="002923B6"/>
    <w:rsid w:val="002A4243"/>
    <w:rsid w:val="002D5024"/>
    <w:rsid w:val="002D7B62"/>
    <w:rsid w:val="00304C63"/>
    <w:rsid w:val="0038345C"/>
    <w:rsid w:val="00397CE1"/>
    <w:rsid w:val="003B6B98"/>
    <w:rsid w:val="00403070"/>
    <w:rsid w:val="004324E9"/>
    <w:rsid w:val="00447A3D"/>
    <w:rsid w:val="00462F9E"/>
    <w:rsid w:val="00472928"/>
    <w:rsid w:val="004829F9"/>
    <w:rsid w:val="00485C1F"/>
    <w:rsid w:val="004A39F8"/>
    <w:rsid w:val="004A3A62"/>
    <w:rsid w:val="004D150F"/>
    <w:rsid w:val="004D1B53"/>
    <w:rsid w:val="004E42B2"/>
    <w:rsid w:val="00507822"/>
    <w:rsid w:val="00511F08"/>
    <w:rsid w:val="00555347"/>
    <w:rsid w:val="0056119A"/>
    <w:rsid w:val="005859BC"/>
    <w:rsid w:val="005A7082"/>
    <w:rsid w:val="005B6ABE"/>
    <w:rsid w:val="005E7393"/>
    <w:rsid w:val="005F0835"/>
    <w:rsid w:val="00615054"/>
    <w:rsid w:val="00616F7F"/>
    <w:rsid w:val="006408AB"/>
    <w:rsid w:val="00662B83"/>
    <w:rsid w:val="00693F68"/>
    <w:rsid w:val="006E33D1"/>
    <w:rsid w:val="006F3272"/>
    <w:rsid w:val="00705605"/>
    <w:rsid w:val="0071451D"/>
    <w:rsid w:val="007170E9"/>
    <w:rsid w:val="007327D4"/>
    <w:rsid w:val="007521F9"/>
    <w:rsid w:val="007722D6"/>
    <w:rsid w:val="007771B3"/>
    <w:rsid w:val="007834E9"/>
    <w:rsid w:val="007963D0"/>
    <w:rsid w:val="007A110C"/>
    <w:rsid w:val="007A3BB3"/>
    <w:rsid w:val="007B731E"/>
    <w:rsid w:val="007C335E"/>
    <w:rsid w:val="007E6A96"/>
    <w:rsid w:val="007E6EDD"/>
    <w:rsid w:val="007F2F2D"/>
    <w:rsid w:val="00810BC3"/>
    <w:rsid w:val="0083580F"/>
    <w:rsid w:val="00850E14"/>
    <w:rsid w:val="0086056A"/>
    <w:rsid w:val="00886492"/>
    <w:rsid w:val="00893400"/>
    <w:rsid w:val="00893533"/>
    <w:rsid w:val="008A7499"/>
    <w:rsid w:val="008B24DB"/>
    <w:rsid w:val="008B316E"/>
    <w:rsid w:val="008C69BB"/>
    <w:rsid w:val="008D7062"/>
    <w:rsid w:val="0095176B"/>
    <w:rsid w:val="00963079"/>
    <w:rsid w:val="009735D3"/>
    <w:rsid w:val="0098223A"/>
    <w:rsid w:val="009C1082"/>
    <w:rsid w:val="009D7581"/>
    <w:rsid w:val="00A039F3"/>
    <w:rsid w:val="00A151E1"/>
    <w:rsid w:val="00A23661"/>
    <w:rsid w:val="00A27D76"/>
    <w:rsid w:val="00A3165D"/>
    <w:rsid w:val="00A35C60"/>
    <w:rsid w:val="00A52E22"/>
    <w:rsid w:val="00A62EA5"/>
    <w:rsid w:val="00A7067C"/>
    <w:rsid w:val="00A711DE"/>
    <w:rsid w:val="00A7245B"/>
    <w:rsid w:val="00AB1424"/>
    <w:rsid w:val="00AC516A"/>
    <w:rsid w:val="00AF0AAC"/>
    <w:rsid w:val="00AF5B47"/>
    <w:rsid w:val="00B4420F"/>
    <w:rsid w:val="00B50E08"/>
    <w:rsid w:val="00B63094"/>
    <w:rsid w:val="00B823E6"/>
    <w:rsid w:val="00B948BF"/>
    <w:rsid w:val="00BA7D9D"/>
    <w:rsid w:val="00BB5029"/>
    <w:rsid w:val="00C61274"/>
    <w:rsid w:val="00C9506B"/>
    <w:rsid w:val="00CB0A65"/>
    <w:rsid w:val="00CD08A4"/>
    <w:rsid w:val="00CD684D"/>
    <w:rsid w:val="00D12441"/>
    <w:rsid w:val="00D250CA"/>
    <w:rsid w:val="00D31168"/>
    <w:rsid w:val="00E67FA4"/>
    <w:rsid w:val="00E72D4C"/>
    <w:rsid w:val="00EB1B8F"/>
    <w:rsid w:val="00EC015A"/>
    <w:rsid w:val="00EC0822"/>
    <w:rsid w:val="00ED647E"/>
    <w:rsid w:val="00EF376B"/>
    <w:rsid w:val="00F0505E"/>
    <w:rsid w:val="00F23FA3"/>
    <w:rsid w:val="00F462DC"/>
    <w:rsid w:val="00F73DB3"/>
    <w:rsid w:val="00F848D0"/>
    <w:rsid w:val="00F90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7D9D"/>
    <w:pPr>
      <w:ind w:left="720"/>
      <w:contextualSpacing/>
    </w:pPr>
  </w:style>
  <w:style w:type="table" w:styleId="a4">
    <w:name w:val="Table Grid"/>
    <w:basedOn w:val="a1"/>
    <w:uiPriority w:val="59"/>
    <w:rsid w:val="00752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9C1082"/>
    <w:pPr>
      <w:suppressAutoHyphens/>
      <w:spacing w:after="0" w:line="240" w:lineRule="auto"/>
    </w:pPr>
    <w:rPr>
      <w:rFonts w:ascii="Calibri" w:eastAsia="Calibri" w:hAnsi="Calibri" w:cs="Calibri"/>
      <w:lang w:eastAsia="zh-CN"/>
    </w:rPr>
  </w:style>
  <w:style w:type="paragraph" w:customStyle="1" w:styleId="Default">
    <w:name w:val="Default"/>
    <w:rsid w:val="00A27D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сновной текст с отступом Знак"/>
    <w:basedOn w:val="a0"/>
    <w:link w:val="a8"/>
    <w:locked/>
    <w:rsid w:val="002D7B62"/>
    <w:rPr>
      <w:sz w:val="24"/>
      <w:szCs w:val="24"/>
      <w:lang w:eastAsia="ru-RU"/>
    </w:rPr>
  </w:style>
  <w:style w:type="paragraph" w:styleId="a8">
    <w:name w:val="Body Text Indent"/>
    <w:basedOn w:val="a"/>
    <w:link w:val="a7"/>
    <w:rsid w:val="002D7B62"/>
    <w:pPr>
      <w:spacing w:after="120" w:line="240" w:lineRule="auto"/>
      <w:ind w:left="283"/>
    </w:pPr>
    <w:rPr>
      <w:sz w:val="24"/>
      <w:szCs w:val="24"/>
      <w:lang w:eastAsia="ru-RU"/>
    </w:rPr>
  </w:style>
  <w:style w:type="character" w:customStyle="1" w:styleId="1">
    <w:name w:val="Основной текст с отступом Знак1"/>
    <w:basedOn w:val="a0"/>
    <w:uiPriority w:val="99"/>
    <w:semiHidden/>
    <w:rsid w:val="002D7B62"/>
  </w:style>
  <w:style w:type="paragraph" w:customStyle="1" w:styleId="3">
    <w:name w:val="Заголовок 3+"/>
    <w:basedOn w:val="a"/>
    <w:rsid w:val="002D7B6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styleId="a9">
    <w:name w:val="Emphasis"/>
    <w:basedOn w:val="a0"/>
    <w:qFormat/>
    <w:rsid w:val="002D7B62"/>
    <w:rPr>
      <w:i/>
      <w:iCs/>
    </w:rPr>
  </w:style>
  <w:style w:type="character" w:customStyle="1" w:styleId="a6">
    <w:name w:val="Без интервала Знак"/>
    <w:basedOn w:val="a0"/>
    <w:link w:val="a5"/>
    <w:uiPriority w:val="1"/>
    <w:locked/>
    <w:rsid w:val="002D7B62"/>
    <w:rPr>
      <w:rFonts w:ascii="Calibri" w:eastAsia="Calibri" w:hAnsi="Calibri" w:cs="Calibri"/>
      <w:lang w:eastAsia="zh-CN"/>
    </w:rPr>
  </w:style>
  <w:style w:type="paragraph" w:styleId="aa">
    <w:name w:val="header"/>
    <w:basedOn w:val="a"/>
    <w:link w:val="ab"/>
    <w:uiPriority w:val="99"/>
    <w:semiHidden/>
    <w:unhideWhenUsed/>
    <w:rsid w:val="00B50E0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50E08"/>
  </w:style>
  <w:style w:type="paragraph" w:styleId="ac">
    <w:name w:val="footer"/>
    <w:basedOn w:val="a"/>
    <w:link w:val="ad"/>
    <w:uiPriority w:val="99"/>
    <w:unhideWhenUsed/>
    <w:rsid w:val="00B50E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0E08"/>
  </w:style>
  <w:style w:type="paragraph" w:customStyle="1" w:styleId="NoSpacing">
    <w:name w:val="No Spacing"/>
    <w:uiPriority w:val="99"/>
    <w:qFormat/>
    <w:rsid w:val="0012478E"/>
    <w:pPr>
      <w:spacing w:after="0" w:line="240" w:lineRule="auto"/>
    </w:pPr>
    <w:rPr>
      <w:rFonts w:ascii="Calibri" w:eastAsia="Times New Roman" w:hAnsi="Calibri" w:cs="Calibri"/>
    </w:rPr>
  </w:style>
  <w:style w:type="character" w:customStyle="1" w:styleId="7">
    <w:name w:val="Основной текст (7)_"/>
    <w:basedOn w:val="a0"/>
    <w:link w:val="70"/>
    <w:rsid w:val="004E42B2"/>
    <w:rPr>
      <w:rFonts w:ascii="Times New Roman" w:eastAsia="Times New Roman" w:hAnsi="Times New Roman" w:cs="Times New Roman"/>
      <w:b/>
      <w:bCs/>
      <w:spacing w:val="3"/>
      <w:sz w:val="25"/>
      <w:szCs w:val="25"/>
      <w:shd w:val="clear" w:color="auto" w:fill="FFFFFF"/>
    </w:rPr>
  </w:style>
  <w:style w:type="paragraph" w:customStyle="1" w:styleId="70">
    <w:name w:val="Основной текст (7)"/>
    <w:basedOn w:val="a"/>
    <w:link w:val="7"/>
    <w:rsid w:val="004E42B2"/>
    <w:pPr>
      <w:widowControl w:val="0"/>
      <w:shd w:val="clear" w:color="auto" w:fill="FFFFFF"/>
      <w:spacing w:after="1740" w:line="370" w:lineRule="exact"/>
      <w:jc w:val="center"/>
    </w:pPr>
    <w:rPr>
      <w:rFonts w:ascii="Times New Roman" w:eastAsia="Times New Roman" w:hAnsi="Times New Roman" w:cs="Times New Roman"/>
      <w:b/>
      <w:bCs/>
      <w:spacing w:val="3"/>
      <w:sz w:val="25"/>
      <w:szCs w:val="25"/>
    </w:rPr>
  </w:style>
  <w:style w:type="paragraph" w:customStyle="1" w:styleId="ParagraphStyle">
    <w:name w:val="Paragraph Style"/>
    <w:rsid w:val="004E42B2"/>
    <w:pPr>
      <w:autoSpaceDE w:val="0"/>
      <w:autoSpaceDN w:val="0"/>
      <w:adjustRightInd w:val="0"/>
      <w:spacing w:after="0" w:line="240" w:lineRule="auto"/>
    </w:pPr>
    <w:rPr>
      <w:rFonts w:ascii="Arial" w:eastAsiaTheme="minorEastAsia" w:hAnsi="Arial" w:cs="Arial"/>
      <w:sz w:val="24"/>
      <w:szCs w:val="24"/>
      <w:lang w:eastAsia="ru-RU"/>
    </w:rPr>
  </w:style>
  <w:style w:type="paragraph" w:styleId="30">
    <w:name w:val="toc 3"/>
    <w:basedOn w:val="a"/>
    <w:next w:val="a"/>
    <w:autoRedefine/>
    <w:uiPriority w:val="39"/>
    <w:unhideWhenUsed/>
    <w:rsid w:val="004E42B2"/>
    <w:pPr>
      <w:tabs>
        <w:tab w:val="right" w:leader="dot" w:pos="9356"/>
      </w:tabs>
      <w:spacing w:after="0" w:line="240" w:lineRule="auto"/>
      <w:ind w:left="993" w:right="565" w:firstLine="283"/>
      <w:jc w:val="center"/>
    </w:pPr>
    <w:rPr>
      <w:rFonts w:ascii="Times New Roman" w:eastAsia="Calibri" w:hAnsi="Times New Roman" w:cs="Times New Roman"/>
      <w:b/>
      <w:sz w:val="28"/>
      <w:szCs w:val="28"/>
    </w:rPr>
  </w:style>
  <w:style w:type="paragraph" w:styleId="10">
    <w:name w:val="toc 1"/>
    <w:basedOn w:val="a"/>
    <w:next w:val="a"/>
    <w:autoRedefine/>
    <w:uiPriority w:val="39"/>
    <w:unhideWhenUsed/>
    <w:rsid w:val="004E42B2"/>
    <w:pPr>
      <w:spacing w:after="100"/>
      <w:jc w:val="center"/>
    </w:pPr>
    <w:rPr>
      <w:rFonts w:ascii="Times New Roman" w:eastAsiaTheme="minorEastAsia" w:hAnsi="Times New Roman" w:cs="Times New Roman"/>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05EF-9387-4664-8DCB-E6BAD9E2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81</Pages>
  <Words>30129</Words>
  <Characters>171738</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2019-04-24T05:10:00Z</cp:lastPrinted>
  <dcterms:created xsi:type="dcterms:W3CDTF">2010-09-13T02:44:00Z</dcterms:created>
  <dcterms:modified xsi:type="dcterms:W3CDTF">2022-02-28T13:22:00Z</dcterms:modified>
</cp:coreProperties>
</file>